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Firmenvorstellung</w:t>
      </w:r>
    </w:p>
    <w:p/>
    <w:p/>
    <w:p>
      <w:r>
        <w:rPr>
          <w:b/>
          <w:sz w:val="22"/>
        </w:rPr>
        <w:t>Firma:</w:t>
      </w:r>
    </w:p>
    <w:p>
      <w:r>
        <w:rPr>
          <w:b w:val="0"/>
          <w:sz w:val="22"/>
        </w:rPr>
      </w:r>
    </w:p>
    <w:p/>
    <w:p>
      <w:r>
        <w:rPr>
          <w:b/>
          <w:sz w:val="22"/>
        </w:rPr>
        <w:t>Adresse:</w:t>
      </w:r>
    </w:p>
    <w:p>
      <w:r>
        <w:rPr>
          <w:b w:val="0"/>
          <w:sz w:val="22"/>
        </w:rPr>
      </w:r>
    </w:p>
    <w:p/>
    <w:p>
      <w:r>
        <w:rPr>
          <w:b/>
          <w:sz w:val="22"/>
        </w:rPr>
        <w:t>Telefon:</w:t>
      </w:r>
    </w:p>
    <w:p>
      <w:r>
        <w:rPr>
          <w:b w:val="0"/>
          <w:sz w:val="22"/>
        </w:rPr>
      </w:r>
    </w:p>
    <w:p/>
    <w:p>
      <w:r>
        <w:rPr>
          <w:b/>
          <w:sz w:val="22"/>
        </w:rPr>
        <w:t>E-Mail:</w:t>
      </w:r>
    </w:p>
    <w:p>
      <w:r>
        <w:rPr>
          <w:b w:val="0"/>
          <w:sz w:val="22"/>
        </w:rPr>
      </w:r>
    </w:p>
    <w:p/>
    <w:p/>
    <w:p>
      <w:r>
        <w:rPr>
          <w:b w:val="0"/>
          <w:sz w:val="22"/>
        </w:rPr>
        <w:t>Sehr geehrte Damen und Herren,</w:t>
      </w:r>
    </w:p>
    <w:p/>
    <w:p>
      <w:r>
        <w:rPr>
          <w:b w:val="0"/>
          <w:sz w:val="22"/>
        </w:rPr>
        <w:t>mit diesem Schreiben möchten wir Ihnen unser Unternehmen vorstellen und Ihnen einen Überblick über unsere Leistungen und Kompetenzen geben.</w:t>
      </w:r>
    </w:p>
    <w:p/>
    <w:p>
      <w:r>
        <w:rPr>
          <w:b/>
          <w:sz w:val="22"/>
        </w:rPr>
        <w:t>Über uns:</w:t>
      </w:r>
    </w:p>
    <w:p>
      <w:r>
        <w:rPr>
          <w:b w:val="0"/>
          <w:sz w:val="22"/>
        </w:rPr>
        <w:t>Unser Unternehmen wurde gegründet, um innovative und zuverlässige Lösungen anzubieten. Wir verfügen über umfangreiche Erfahrung in unserem Fachgebiet und setzen auf höchste Qualitätsstandards.</w:t>
      </w:r>
    </w:p>
    <w:p/>
    <w:p>
      <w:r>
        <w:rPr>
          <w:b/>
          <w:sz w:val="22"/>
        </w:rPr>
        <w:t>Unsere Leistungen:</w:t>
      </w:r>
    </w:p>
    <w:p>
      <w:r>
        <w:rPr>
          <w:b w:val="0"/>
          <w:sz w:val="22"/>
        </w:rPr>
        <w:t>• Leistung 1: Beschreibung der Leistung 1</w:t>
        <w:br/>
        <w:t>• Leistung 2: Beschreibung der Leistung 2</w:t>
        <w:br/>
        <w:t>• Leistung 3: Beschreibung der Leistung 3</w:t>
      </w:r>
    </w:p>
    <w:p/>
    <w:p>
      <w:r>
        <w:rPr>
          <w:b/>
          <w:sz w:val="22"/>
        </w:rPr>
        <w:t>Warum Sie mit uns zusammenarbeiten sollten:</w:t>
      </w:r>
    </w:p>
    <w:p>
      <w:r>
        <w:rPr>
          <w:b w:val="0"/>
          <w:sz w:val="22"/>
        </w:rPr>
        <w:t>• Kompetenz und Erfahrung</w:t>
        <w:br/>
        <w:t>• Kundenorientierung und individuelle Beratung</w:t>
        <w:br/>
        <w:t>• Zuverlässigkeit und Termintreue</w:t>
        <w:br/>
        <w:t>• Nachhaltigkeit und Innovation</w:t>
      </w:r>
    </w:p>
    <w:p/>
    <w:p>
      <w:r>
        <w:rPr>
          <w:b w:val="0"/>
          <w:sz w:val="22"/>
        </w:rPr>
        <w:t>Wir würden uns freuen, wenn wir Ihr Interesse geweckt haben und stehen Ihnen für ein persönliches Gespräch jederzeit gerne zur Verfügung.</w:t>
      </w:r>
    </w:p>
    <w:p/>
    <w:p/>
    <w:p>
      <w:r>
        <w:rPr>
          <w:b w:val="0"/>
          <w:sz w:val="22"/>
        </w:rPr>
        <w:t>Mit freundlichen Grüßen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Ansprechpartner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https://unternehmen-experte.com/anschreiben-firmenvorstellung/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https://unternehmen-experte.com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unternehmen-experte.com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unternehmen-experte.com/anschreiben-firmenvorstellung/" TargetMode="External"/><Relationship Id="rId10" Type="http://schemas.openxmlformats.org/officeDocument/2006/relationships/hyperlink" Target="https://unternehmen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