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</w:t>
      </w:r>
    </w:p>
    <w:p>
      <w:r>
        <w:rPr>
          <w:b w:val="0"/>
          <w:sz w:val="22"/>
        </w:rPr>
        <w:t>Straße und Hausnummer</w:t>
      </w:r>
    </w:p>
    <w:p>
      <w:r>
        <w:rPr>
          <w:b w:val="0"/>
          <w:sz w:val="22"/>
        </w:rPr>
        <w:t>PLZ und Ort</w:t>
      </w:r>
    </w:p>
    <w:p>
      <w:r>
        <w:rPr>
          <w:b w:val="0"/>
          <w:sz w:val="22"/>
        </w:rPr>
        <w:t>Telefon</w:t>
      </w:r>
    </w:p>
    <w:p>
      <w:r>
        <w:rPr>
          <w:b w:val="0"/>
          <w:sz w:val="22"/>
        </w:rPr>
        <w:t>E-Mail</w:t>
      </w:r>
    </w:p>
    <w:p/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 oder Firma</w:t>
      </w:r>
    </w:p>
    <w:p>
      <w:r>
        <w:rPr>
          <w:b w:val="0"/>
          <w:sz w:val="22"/>
        </w:rPr>
        <w:t>Straße und Hausnummer</w:t>
      </w:r>
    </w:p>
    <w:p>
      <w:r>
        <w:rPr>
          <w:b w:val="0"/>
          <w:sz w:val="22"/>
        </w:rPr>
        <w:t>PLZ und Ort</w:t>
      </w:r>
    </w:p>
    <w:p/>
    <w:p/>
    <w:p>
      <w:r>
        <w:rPr>
          <w:b/>
          <w:sz w:val="22"/>
        </w:rPr>
        <w:t>Betreff:</w:t>
      </w:r>
    </w:p>
    <w:p>
      <w:r>
        <w:rPr>
          <w:b/>
          <w:sz w:val="22"/>
        </w:rPr>
        <w:t>Interesse am Kauf der Immobilie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mit großem Interesse habe ich von dem Angebot Ihrer Immobilie erfahren. Hiermit möchte ich mein Interesse am Kauf des Hauses bekunden und bitte um weitere Informationen.</w:t>
      </w:r>
    </w:p>
    <w:p/>
    <w:p>
      <w:r>
        <w:rPr>
          <w:b/>
          <w:sz w:val="22"/>
        </w:rPr>
        <w:t>Das Haus mit folgender Adresse:</w:t>
      </w:r>
    </w:p>
    <w:p>
      <w:r>
        <w:rPr>
          <w:b w:val="0"/>
          <w:sz w:val="22"/>
        </w:rPr>
        <w:t>Straße und Hausnummer</w:t>
      </w:r>
    </w:p>
    <w:p>
      <w:r>
        <w:rPr>
          <w:b w:val="0"/>
          <w:sz w:val="22"/>
        </w:rPr>
        <w:t>PLZ und Ort</w:t>
      </w:r>
    </w:p>
    <w:p/>
    <w:p>
      <w:r>
        <w:rPr>
          <w:b w:val="0"/>
          <w:sz w:val="22"/>
        </w:rPr>
        <w:t>Ich suche eine Immobilie in dieser Lage, da sie ideal zu meinen Lebensumständen passt. Besonders ansprechend finde ich die Lage, die Größe sowie die Ausstattung des Hauses.</w:t>
      </w:r>
    </w:p>
    <w:p/>
    <w:p>
      <w:r>
        <w:rPr>
          <w:b w:val="0"/>
          <w:sz w:val="22"/>
        </w:rPr>
        <w:t>Ich wäre Ihnen dankbar, wenn Sie mir nähere Informationen zu Zustand, Baujahr, Energieausweis und Nebenkosten zukommen lassen könnten. Zudem würde ich mich über einen Besichtigungstermin freuen.</w:t>
      </w:r>
    </w:p>
    <w:p/>
    <w:p>
      <w:r>
        <w:rPr>
          <w:b w:val="0"/>
          <w:sz w:val="22"/>
        </w:rPr>
        <w:t>Ich versichere, dass ich über die notwendigen finanziellen Mittel verfüge, um den Kauf zügig abzuschließen. Selbstverständlich erfolgt der Kauf unter den gesetzlichen und vertraglichen Bedingungen in Deutschland.</w:t>
      </w:r>
    </w:p>
    <w:p/>
    <w:p>
      <w:r>
        <w:rPr>
          <w:b w:val="0"/>
          <w:sz w:val="22"/>
        </w:rPr>
        <w:t>Für Rückfragen stehe ich Ihnen jederzeit gerne zur Verfügung und freue mich auf Ihre Rückmeldung.</w:t>
      </w:r>
    </w:p>
    <w:p/>
    <w:p>
      <w:r>
        <w:rPr>
          <w:b w:val="0"/>
          <w:sz w:val="22"/>
        </w:rPr>
        <w:t>Mit freundlichen Grüßen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</w:t>
            </w:r>
          </w:p>
        </w:tc>
      </w:tr>
    </w:tbl>
    <w:p/>
    <w:p/>
    <w:p>
      <w:r>
        <w:rPr>
          <w:b w:val="0"/>
          <w:sz w:val="22"/>
        </w:rPr>
        <w:t>Ort, 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https://unternehmen-experte.com/anschreiben-interesse-hauskauf/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anschreiben-interesse-hauskauf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