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AUFFORDERUNG ZUR RÜCKGABE VON FIRMENEIGENTUM</w:t>
      </w:r>
    </w:p>
    <w:p/>
    <w:p/>
    <w:p>
      <w:r>
        <w:rPr>
          <w:b/>
          <w:sz w:val="24"/>
        </w:rPr>
        <w:t>Absender:</w:t>
      </w:r>
    </w:p>
    <w:p>
      <w:r>
        <w:rPr>
          <w:b w:val="0"/>
          <w:sz w:val="22"/>
        </w:rPr>
        <w:t>Firma:</w:t>
      </w:r>
    </w:p>
    <w:p>
      <w:r>
        <w:rPr>
          <w:b w:val="0"/>
          <w:sz w:val="22"/>
        </w:rPr>
        <w:t>Ansprechpartner:</w:t>
      </w:r>
    </w:p>
    <w:p>
      <w:r>
        <w:rPr>
          <w:b w:val="0"/>
          <w:sz w:val="22"/>
        </w:rPr>
        <w:t>Adresse:</w:t>
      </w:r>
    </w:p>
    <w:p>
      <w:r>
        <w:rPr>
          <w:b w:val="0"/>
          <w:sz w:val="22"/>
        </w:rPr>
        <w:t>Telefon:</w:t>
      </w:r>
    </w:p>
    <w:p>
      <w:r>
        <w:rPr>
          <w:b w:val="0"/>
          <w:sz w:val="22"/>
        </w:rPr>
        <w:t>E-Mail:</w:t>
      </w:r>
    </w:p>
    <w:p/>
    <w:p/>
    <w:p>
      <w:r>
        <w:rPr>
          <w:b/>
          <w:sz w:val="24"/>
        </w:rPr>
        <w:t>Empfänger:</w:t>
      </w:r>
    </w:p>
    <w:p>
      <w:r>
        <w:rPr>
          <w:b w:val="0"/>
          <w:sz w:val="22"/>
        </w:rPr>
        <w:t>Name:</w:t>
      </w:r>
    </w:p>
    <w:p>
      <w:r>
        <w:rPr>
          <w:b w:val="0"/>
          <w:sz w:val="22"/>
        </w:rPr>
        <w:t>Adresse:</w:t>
      </w:r>
    </w:p>
    <w:p/>
    <w:p/>
    <w:p>
      <w:r>
        <w:rPr>
          <w:b/>
          <w:sz w:val="24"/>
        </w:rPr>
        <w:t>Betreff:</w:t>
      </w:r>
    </w:p>
    <w:p>
      <w:r>
        <w:rPr>
          <w:b w:val="0"/>
          <w:sz w:val="22"/>
        </w:rPr>
        <w:t>Aufforderung zur unverzüglichen Rückgabe von Firmeneigentum</w:t>
      </w:r>
    </w:p>
    <w:p/>
    <w:p/>
    <w:p>
      <w:r>
        <w:rPr>
          <w:b w:val="0"/>
          <w:sz w:val="22"/>
        </w:rPr>
        <w:t>Sehr geehrte Damen und Herren,</w:t>
      </w:r>
    </w:p>
    <w:p/>
    <w:p>
      <w:r>
        <w:rPr>
          <w:b w:val="0"/>
          <w:sz w:val="22"/>
        </w:rPr>
        <w:t>hiermit fordern wir Sie auf, sämtliches Firmeneigentum, das sich in Ihrem Besitz befindet und unmittelbar nach Beendigung Ihres Arbeitsverhältnisses oder aus sonstigem Rechtsgrund zurückzugeben ist, unverzüglich und vollständig an uns zurückzugeben.</w:t>
      </w:r>
    </w:p>
    <w:p/>
    <w:p>
      <w:r>
        <w:rPr>
          <w:b w:val="0"/>
          <w:sz w:val="22"/>
        </w:rPr>
        <w:t>Das Firmeneigentum umfasst insbesondere, aber nicht abschließend, folgende Gegenstände:</w:t>
      </w:r>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Firmenausweis / Zugangskarte</w:t>
            </w:r>
          </w:p>
        </w:tc>
      </w:tr>
      <w:tr>
        <w:tc>
          <w:tcPr>
            <w:tcW w:type="dxa" w:w="9972"/>
            <w:tcBorders>
              <w:top w:val="nil"/>
              <w:left w:val="nil"/>
              <w:bottom w:val="nil"/>
              <w:right w:val="nil"/>
              <w:insideH w:val="nil"/>
              <w:insideV w:val="nil"/>
            </w:tcBorders>
          </w:tcPr>
          <w:p>
            <w:pPr>
              <w:jc w:val="left"/>
            </w:pPr>
            <w:r>
              <w:t>Arbeitsmittel (z.B. Laptop, Mobiltelefon, Werkzeuge)</w:t>
            </w:r>
          </w:p>
        </w:tc>
      </w:tr>
      <w:tr>
        <w:tc>
          <w:tcPr>
            <w:tcW w:type="dxa" w:w="9972"/>
            <w:tcBorders>
              <w:top w:val="nil"/>
              <w:left w:val="nil"/>
              <w:bottom w:val="nil"/>
              <w:right w:val="nil"/>
              <w:insideH w:val="nil"/>
              <w:insideV w:val="nil"/>
            </w:tcBorders>
          </w:tcPr>
          <w:p>
            <w:pPr>
              <w:jc w:val="left"/>
            </w:pPr>
            <w:r>
              <w:t>Schlüssel, Codes und andere Zugangsmittel</w:t>
            </w:r>
          </w:p>
        </w:tc>
      </w:tr>
      <w:tr>
        <w:tc>
          <w:tcPr>
            <w:tcW w:type="dxa" w:w="9972"/>
            <w:tcBorders>
              <w:top w:val="nil"/>
              <w:left w:val="nil"/>
              <w:bottom w:val="nil"/>
              <w:right w:val="nil"/>
              <w:insideH w:val="nil"/>
              <w:insideV w:val="nil"/>
            </w:tcBorders>
          </w:tcPr>
          <w:p>
            <w:pPr>
              <w:jc w:val="left"/>
            </w:pPr>
            <w:r>
              <w:t>Unterlagen und Dokumente in jeglicher Form</w:t>
            </w:r>
          </w:p>
        </w:tc>
      </w:tr>
      <w:tr>
        <w:tc>
          <w:tcPr>
            <w:tcW w:type="dxa" w:w="9972"/>
            <w:tcBorders>
              <w:top w:val="nil"/>
              <w:left w:val="nil"/>
              <w:bottom w:val="nil"/>
              <w:right w:val="nil"/>
              <w:insideH w:val="nil"/>
              <w:insideV w:val="nil"/>
            </w:tcBorders>
          </w:tcPr>
          <w:p>
            <w:pPr>
              <w:jc w:val="left"/>
            </w:pPr>
            <w:r>
              <w:t>Sonstiges Firmeneigentum</w:t>
            </w:r>
          </w:p>
        </w:tc>
      </w:tr>
    </w:tbl>
    <w:p/>
    <w:p/>
    <w:p>
      <w:r>
        <w:rPr>
          <w:b w:val="0"/>
          <w:sz w:val="22"/>
        </w:rPr>
        <w:t>Bitte senden Sie die oben genannten Gegenstände spätestens innerhalb von 14 Tagen nach Erhalt dieses Schreibens an die oben genannte Firmenadresse zurück oder vereinbaren Sie einen Abholtermin mit uns.</w:t>
      </w:r>
    </w:p>
    <w:p/>
    <w:p>
      <w:r>
        <w:rPr>
          <w:b w:val="0"/>
          <w:sz w:val="22"/>
        </w:rPr>
        <w:t>Sollten wir das Firmeneigentum nicht fristgerecht zurückerhalten, behalten wir uns rechtliche Schritte vor, einschließlich der Geltendmachung von Schadensersatzansprüchen.</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 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https://unternehmen-experte.com/aufforderung-ruckgabe-firmeneigentum/</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aufforderung-ruckgabe-firmeneigentum/"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