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AUFFORDERUNG ZUR LEISTUNGSERBRINGUNG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 / Firma: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_________________________________________________________________</w:t>
      </w:r>
    </w:p>
    <w:p>
      <w:r>
        <w:rPr>
          <w:b w:val="0"/>
          <w:sz w:val="22"/>
        </w:rPr>
        <w:t>Telefon / E-Mail: __________________________________________________________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/ Firma: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Aufforderung zur Erbringung der vertraglich vereinbarten Leistung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fordere ich Sie auf, die folgende Leistung unverzüglich und vollständig zu erbringen:</w:t>
      </w:r>
    </w:p>
    <w:p/>
    <w:p>
      <w:r>
        <w:rPr>
          <w:b/>
          <w:sz w:val="22"/>
        </w:rPr>
        <w:t>Leistungsbeschreibung: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/>
    <w:p>
      <w:r>
        <w:rPr>
          <w:b/>
          <w:sz w:val="22"/>
        </w:rPr>
        <w:t>Vertragliche Grundlage:</w:t>
      </w:r>
    </w:p>
    <w:p>
      <w:r>
        <w:rPr>
          <w:b w:val="0"/>
          <w:sz w:val="22"/>
        </w:rPr>
        <w:t>Vertrag vom: _______________________</w:t>
      </w:r>
    </w:p>
    <w:p>
      <w:r>
        <w:rPr>
          <w:b w:val="0"/>
          <w:sz w:val="22"/>
        </w:rPr>
        <w:t>Vertragsnummer / Referenz: ________________________________________________</w:t>
      </w:r>
    </w:p>
    <w:p/>
    <w:p/>
    <w:p>
      <w:r>
        <w:rPr>
          <w:b/>
          <w:sz w:val="22"/>
        </w:rPr>
        <w:t>Rechtsgrundlage:</w:t>
      </w:r>
    </w:p>
    <w:p>
      <w:r>
        <w:rPr>
          <w:b w:val="0"/>
          <w:sz w:val="22"/>
        </w:rPr>
        <w:t>Gemäß § 271 BGB ist die Leistung sofort fällig, sofern nichts anderes vereinbart wurde.</w:t>
      </w:r>
    </w:p>
    <w:p>
      <w:r>
        <w:rPr>
          <w:b w:val="0"/>
          <w:sz w:val="22"/>
        </w:rPr>
        <w:t>Bitte leisten Sie die oben genannte Leistung bis spätestens zum folgenden Termin:</w:t>
      </w:r>
    </w:p>
    <w:p>
      <w:r>
        <w:rPr>
          <w:b w:val="0"/>
          <w:sz w:val="22"/>
        </w:rPr>
        <w:t>Frist: ______________________________________________________________</w:t>
      </w:r>
    </w:p>
    <w:p/>
    <w:p/>
    <w:p>
      <w:r>
        <w:rPr>
          <w:b/>
          <w:sz w:val="22"/>
        </w:rPr>
        <w:t>Rechtsfolgen bei nicht fristgerechter Leistungserbringung:</w:t>
      </w:r>
    </w:p>
    <w:p>
      <w:r>
        <w:rPr>
          <w:b w:val="0"/>
          <w:sz w:val="22"/>
        </w:rPr>
        <w:t>Sollten Sie die Leistung nicht bis zum genannten Termin erbringen, behalte ich mir vor, gesetzliche Rechte geltend zu machen, insbesondere Schadensersatzansprüche, Rücktritt vom Vertrag oder Ersatzvornahme durch Dritte.</w:t>
      </w:r>
    </w:p>
    <w:p/>
    <w:p/>
    <w:p>
      <w:r>
        <w:rPr>
          <w:b w:val="0"/>
          <w:sz w:val="22"/>
        </w:rPr>
        <w:t>Bitte bestätigen Sie mir schriftlich den Erhalt dieser Aufforderung und die geplante Erbringung der Leistung.</w:t>
      </w:r>
    </w:p>
    <w:p/>
    <w:p/>
    <w:p/>
    <w:p>
      <w:r>
        <w:rPr>
          <w:b w:val="0"/>
          <w:sz w:val="22"/>
        </w:rPr>
        <w:t>Ort, Datum: 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https://unternehmen-experte.com/aufforderung-zur-leistungserbringung/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aufforderung-zur-leistungserbringun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