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AUFGABEBILANZ KLEINUNTERNEHMER</w:t>
      </w:r>
    </w:p>
    <w:p/>
    <w:p/>
    <w:p>
      <w:r>
        <w:rPr>
          <w:b/>
          <w:sz w:val="24"/>
        </w:rPr>
        <w:t>1. Unternehmensdaten</w:t>
      </w:r>
    </w:p>
    <w:p>
      <w:r>
        <w:rPr>
          <w:b w:val="0"/>
          <w:sz w:val="20"/>
        </w:rPr>
        <w:t>Name des Unternehmens: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Steuernummer / USt-IdNr.:</w:t>
      </w:r>
    </w:p>
    <w:p>
      <w:r>
        <w:rPr>
          <w:b w:val="0"/>
          <w:sz w:val="20"/>
        </w:rPr>
        <w:t>Geschäftsjahr:</w:t>
      </w:r>
    </w:p>
    <w:p/>
    <w:p>
      <w:r>
        <w:rPr>
          <w:b/>
          <w:sz w:val="24"/>
        </w:rPr>
        <w:t>2. Angaben zum Unternehmer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Telefon / E-Mail:</w:t>
      </w:r>
    </w:p>
    <w:p/>
    <w:p>
      <w:r>
        <w:rPr>
          <w:b/>
          <w:sz w:val="24"/>
        </w:rPr>
        <w:t>3. Einnahmen und Ausgaben</w:t>
      </w:r>
    </w:p>
    <w:p>
      <w:r>
        <w:rPr>
          <w:b w:val="0"/>
          <w:sz w:val="20"/>
        </w:rPr>
        <w:t>Einnahmen (Bruttobeträge):</w:t>
      </w:r>
    </w:p>
    <w:p>
      <w:r>
        <w:rPr>
          <w:b w:val="0"/>
          <w:sz w:val="20"/>
        </w:rPr>
        <w:t>Summe der Betriebseinnahmen:</w:t>
      </w:r>
    </w:p>
    <w:p/>
    <w:p>
      <w:r>
        <w:rPr>
          <w:b w:val="0"/>
          <w:sz w:val="20"/>
        </w:rPr>
        <w:t>Ausgaben (Betriebsausgaben):</w:t>
      </w:r>
    </w:p>
    <w:p>
      <w:r>
        <w:rPr>
          <w:b w:val="0"/>
          <w:sz w:val="20"/>
        </w:rPr>
        <w:t>Summe der Betriebsausgaben:</w:t>
      </w:r>
    </w:p>
    <w:p/>
    <w:p>
      <w:r>
        <w:rPr>
          <w:b/>
          <w:sz w:val="24"/>
        </w:rPr>
        <w:t>4. Gewinnermittlung</w:t>
      </w:r>
    </w:p>
    <w:p>
      <w:r>
        <w:rPr>
          <w:b w:val="0"/>
          <w:sz w:val="20"/>
        </w:rPr>
        <w:t>Gewinn (Einnahmen minus Ausgaben):</w:t>
      </w:r>
    </w:p>
    <w:p/>
    <w:p/>
    <w:p>
      <w:r>
        <w:rPr>
          <w:b/>
          <w:sz w:val="24"/>
        </w:rPr>
        <w:t>5. Erklärung</w:t>
      </w:r>
    </w:p>
    <w:p>
      <w:r>
        <w:rPr>
          <w:b w:val="0"/>
          <w:sz w:val="20"/>
        </w:rPr>
        <w:t>Hiermit bestätige ich, dass die vorgenannten Angaben vollständig und richtig sind.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Unternehmer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https://unternehmen-experte.com/aufgabebilanz-kleinunternehmer/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aufgabebilanz-kleinunternehmer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