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BEKANNTGABE DER GESCHÄFTSÜBERNAHME</w:t>
      </w:r>
    </w:p>
    <w:p/>
    <w:p/>
    <w:p>
      <w:r>
        <w:rPr>
          <w:b/>
          <w:sz w:val="22"/>
        </w:rPr>
        <w:t>Hiermit wird bekanntgegeben, dass die Geschäftsübernahme wie folgt erfolgt:</w:t>
      </w:r>
    </w:p>
    <w:p/>
    <w:p>
      <w:r>
        <w:rPr>
          <w:b/>
          <w:sz w:val="22"/>
        </w:rPr>
        <w:t>1. Übernehmer / Neuer Inhaber:</w:t>
      </w:r>
    </w:p>
    <w:p>
      <w:r>
        <w:rPr>
          <w:b w:val="0"/>
          <w:sz w:val="22"/>
        </w:rPr>
        <w:t>Name / Firma: _________________________________________________________</w:t>
      </w:r>
    </w:p>
    <w:p>
      <w:r>
        <w:rPr>
          <w:b w:val="0"/>
          <w:sz w:val="22"/>
        </w:rPr>
        <w:t>Anschrift: _____________________________________________________________</w:t>
      </w:r>
    </w:p>
    <w:p>
      <w:r>
        <w:rPr>
          <w:b w:val="0"/>
          <w:sz w:val="22"/>
        </w:rPr>
        <w:t>Vertreten durch: _______________________________________________________</w:t>
      </w:r>
    </w:p>
    <w:p/>
    <w:p>
      <w:r>
        <w:rPr>
          <w:b/>
          <w:sz w:val="22"/>
        </w:rPr>
        <w:t>2. Übergebender / Bisheriger Inhaber:</w:t>
      </w:r>
    </w:p>
    <w:p>
      <w:r>
        <w:rPr>
          <w:b w:val="0"/>
          <w:sz w:val="22"/>
        </w:rPr>
        <w:t>Name / Firma: _________________________________________________________</w:t>
      </w:r>
    </w:p>
    <w:p>
      <w:r>
        <w:rPr>
          <w:b w:val="0"/>
          <w:sz w:val="22"/>
        </w:rPr>
        <w:t>Anschrift: _____________________________________________________________</w:t>
      </w:r>
    </w:p>
    <w:p>
      <w:r>
        <w:rPr>
          <w:b w:val="0"/>
          <w:sz w:val="22"/>
        </w:rPr>
        <w:t>Vertreten durch: _______________________________________________________</w:t>
      </w:r>
    </w:p>
    <w:p/>
    <w:p>
      <w:r>
        <w:rPr>
          <w:b/>
          <w:sz w:val="22"/>
        </w:rPr>
        <w:t>3. Beschreibung des übernommenen Geschäfts:</w:t>
      </w:r>
    </w:p>
    <w:p>
      <w:r>
        <w:rPr>
          <w:b w:val="0"/>
          <w:sz w:val="22"/>
        </w:rPr>
        <w:t>Art und Umfang des Geschäfts: __________________________________________</w:t>
      </w:r>
    </w:p>
    <w:p>
      <w:r>
        <w:rPr>
          <w:b w:val="0"/>
          <w:sz w:val="22"/>
        </w:rPr>
        <w:t>Standorte / Filialen: __________________________________________________</w:t>
      </w:r>
    </w:p>
    <w:p/>
    <w:p>
      <w:r>
        <w:rPr>
          <w:b/>
          <w:sz w:val="22"/>
        </w:rPr>
        <w:t>4. Übernahmedatum:</w:t>
      </w:r>
    </w:p>
    <w:p>
      <w:r>
        <w:rPr>
          <w:b w:val="0"/>
          <w:sz w:val="22"/>
        </w:rPr>
        <w:t>Datum der Übernahme: __________________________________________________</w:t>
      </w:r>
    </w:p>
    <w:p/>
    <w:p>
      <w:r>
        <w:rPr>
          <w:b/>
          <w:sz w:val="22"/>
        </w:rPr>
        <w:t>5. Erklärung:</w:t>
      </w:r>
    </w:p>
    <w:p>
      <w:r>
        <w:rPr>
          <w:b w:val="0"/>
          <w:sz w:val="22"/>
        </w:rPr>
        <w:t>Mit dieser Bekanntgabe wird die Geschäftsübernahme gegenüber Kunden, Geschäftspartnern und Dritten angezeigt. Alle Rechte und Pflichten des bisherigen Inhabers gehen auf den Übernehmer über. Die Geschäftstätigkeit wird unter der bisherigen Firma bzw. unter der neuen Firma fortgeführt.</w:t>
      </w:r>
    </w:p>
    <w:p/>
    <w:p>
      <w:r>
        <w:rPr>
          <w:b/>
          <w:sz w:val="22"/>
        </w:rPr>
        <w:t>6. Sonstiges:</w:t>
      </w:r>
    </w:p>
    <w:p>
      <w:r>
        <w:rPr>
          <w:b w:val="0"/>
          <w:sz w:val="22"/>
        </w:rPr>
        <w:t>Diese Bekanntgabe erfolgt freiwillig und dient der Information aller Beteiligten. Sämtliche gesetzlichen und vertraglichen Pflichten werden weiterhin eingehalten.</w:t>
      </w:r>
    </w:p>
    <w:p/>
    <w:p/>
    <w:p>
      <w:r>
        <w:rPr>
          <w:b w:val="0"/>
          <w:sz w:val="22"/>
        </w:rPr>
        <w:t>Ort: ________________________________________________________________</w:t>
      </w:r>
    </w:p>
    <w:p>
      <w:r>
        <w:rPr>
          <w:b w:val="0"/>
          <w:sz w:val="22"/>
        </w:rPr>
        <w:t>Datum: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Übernehmer / Neuer Inhaber</w:t>
            </w:r>
          </w:p>
        </w:tc>
        <w:tc>
          <w:tcPr>
            <w:tcW w:type="dxa" w:w="4986"/>
            <w:tcBorders>
              <w:top w:val="nil"/>
              <w:left w:val="nil"/>
              <w:bottom w:val="nil"/>
              <w:right w:val="nil"/>
              <w:insideH w:val="nil"/>
              <w:insideV w:val="nil"/>
            </w:tcBorders>
          </w:tcPr>
          <w:p>
            <w:pPr>
              <w:jc w:val="center"/>
            </w:pPr>
            <w:r>
              <w:t>Übergebender / Bisheriger Inhaber</w:t>
            </w:r>
          </w:p>
        </w:tc>
      </w:tr>
      <w:tr>
        <w:tc>
          <w:tcPr>
            <w:tcW w:type="dxa" w:w="4986"/>
            <w:tcBorders>
              <w:top w:val="nil"/>
              <w:left w:val="nil"/>
              <w:bottom w:val="nil"/>
              <w:right w:val="nil"/>
              <w:insideH w:val="nil"/>
              <w:insideV w:val="nil"/>
            </w:tcBorders>
          </w:tcPr>
          <w:p>
            <w:pPr>
              <w:jc w:val="center"/>
            </w:pPr>
            <w:r>
              <w:br/>
              <w:br/>
              <w:t>Unterschrift: __________________________</w:t>
            </w:r>
          </w:p>
        </w:tc>
        <w:tc>
          <w:tcPr>
            <w:tcW w:type="dxa" w:w="4986"/>
            <w:tcBorders>
              <w:top w:val="nil"/>
              <w:left w:val="nil"/>
              <w:bottom w:val="nil"/>
              <w:right w:val="nil"/>
              <w:insideH w:val="nil"/>
              <w:insideV w:val="nil"/>
            </w:tcBorders>
          </w:tcPr>
          <w:p>
            <w:pPr>
              <w:jc w:val="center"/>
            </w:pPr>
            <w:r>
              <w:br/>
              <w:br/>
              <w:t>Unterschrift: __________________________</w:t>
            </w:r>
          </w:p>
        </w:tc>
      </w:tr>
      <w:tr>
        <w:tc>
          <w:tcPr>
            <w:tcW w:type="dxa" w:w="4986"/>
            <w:tcBorders>
              <w:top w:val="nil"/>
              <w:left w:val="nil"/>
              <w:bottom w:val="nil"/>
              <w:right w:val="nil"/>
              <w:insideH w:val="nil"/>
              <w:insideV w:val="nil"/>
            </w:tcBorders>
          </w:tcPr>
          <w:p>
            <w:pPr>
              <w:jc w:val="center"/>
            </w:pPr>
            <w:r>
              <w:t>Name / Funktion: ________________________</w:t>
            </w:r>
          </w:p>
        </w:tc>
        <w:tc>
          <w:tcPr>
            <w:tcW w:type="dxa" w:w="4986"/>
            <w:tcBorders>
              <w:top w:val="nil"/>
              <w:left w:val="nil"/>
              <w:bottom w:val="nil"/>
              <w:right w:val="nil"/>
              <w:insideH w:val="nil"/>
              <w:insideV w:val="nil"/>
            </w:tcBorders>
          </w:tcPr>
          <w:p>
            <w:pPr>
              <w:jc w:val="center"/>
            </w:pPr>
            <w:r>
              <w:t>Name / Funktion: 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https://unternehmen-experte.com/bekanntgabe-geschaftsubernahme/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bekanntgabe-geschaftsubernahme/"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