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BESTELLUNG</w:t>
      </w:r>
    </w:p>
    <w:p/>
    <w:p/>
    <w:p>
      <w:r>
        <w:rPr>
          <w:b/>
          <w:sz w:val="24"/>
        </w:rPr>
        <w:t>Absender:</w:t>
      </w:r>
    </w:p>
    <w:p>
      <w:r>
        <w:rPr>
          <w:b w:val="0"/>
          <w:sz w:val="22"/>
        </w:rPr>
        <w:t>Firma/Name: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4"/>
        </w:rPr>
        <w:t>Empfänger / Lieferant:</w:t>
      </w:r>
    </w:p>
    <w:p>
      <w:r>
        <w:rPr>
          <w:b w:val="0"/>
          <w:sz w:val="22"/>
        </w:rPr>
        <w:t>Firma/Name: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4"/>
        </w:rPr>
        <w:t>Bestelldaten:</w:t>
      </w:r>
    </w:p>
    <w:p>
      <w:r>
        <w:rPr>
          <w:b w:val="0"/>
          <w:sz w:val="22"/>
        </w:rPr>
        <w:t>Bestellnummer: ______________________________________________________</w:t>
      </w:r>
    </w:p>
    <w:p>
      <w:r>
        <w:rPr>
          <w:b w:val="0"/>
          <w:sz w:val="22"/>
        </w:rPr>
        <w:t>Bestellart / Referenz: _______________________________________________</w:t>
      </w:r>
    </w:p>
    <w:p/>
    <w:p>
      <w:r>
        <w:rPr>
          <w:b/>
          <w:sz w:val="24"/>
        </w:rPr>
        <w:t>Bestellte Waren / Leistungen: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Menge</w:t>
            </w:r>
          </w:p>
        </w:tc>
        <w:tc>
          <w:tcPr>
            <w:tcW w:type="dxa" w:w="2493"/>
          </w:tcPr>
          <w:p>
            <w:r>
              <w:t>Bezeichnung</w:t>
            </w:r>
          </w:p>
        </w:tc>
        <w:tc>
          <w:tcPr>
            <w:tcW w:type="dxa" w:w="2493"/>
          </w:tcPr>
          <w:p>
            <w:r>
              <w:t>Einzelpreis (€)</w:t>
            </w:r>
          </w:p>
        </w:tc>
        <w:tc>
          <w:tcPr>
            <w:tcW w:type="dxa" w:w="2493"/>
          </w:tcPr>
          <w:p>
            <w:r>
              <w:t>Gesamtpreis (€)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4"/>
        </w:rPr>
        <w:t>Zahlungsbedingungen: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Lieferbedingungen: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4"/>
        </w:rPr>
        <w:t>Allgemeine Hinweise:</w:t>
      </w:r>
    </w:p>
    <w:p>
      <w:r>
        <w:rPr>
          <w:b w:val="0"/>
          <w:sz w:val="22"/>
        </w:rPr>
        <w:t>Diese Bestellung erfolgt gemäß den gesetzlichen Vorschriften und den vereinbarten Vertragsbedingungen.</w:t>
      </w:r>
    </w:p>
    <w:p>
      <w:r>
        <w:rPr>
          <w:b w:val="0"/>
          <w:sz w:val="22"/>
        </w:rPr>
        <w:t>Mit Unterzeichnung erkennen beide Parteien die Bedingungen dieser Bestellung an.</w:t>
      </w:r>
    </w:p>
    <w:p/>
    <w:p/>
    <w:p>
      <w:r>
        <w:rPr>
          <w:b w:val="0"/>
          <w:sz w:val="22"/>
        </w:rPr>
        <w:t>Ort: ___________________________________    Datum: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Lieferant / Verkäufer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https://unternehmen-experte.com/bestellung-schreiben/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estellung-schreib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