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2"/>
        </w:rPr>
        <w:t>ERKLÄRUNG ZUR BETRIEBSAUFGABE</w:t>
      </w:r>
    </w:p>
    <w:p/>
    <w:p/>
    <w:p>
      <w:r>
        <w:rPr>
          <w:b/>
          <w:sz w:val="22"/>
        </w:rPr>
        <w:t>1. Angaben zum Unternehmer</w:t>
      </w:r>
    </w:p>
    <w:p>
      <w:r>
        <w:rPr>
          <w:b w:val="0"/>
          <w:sz w:val="22"/>
        </w:rPr>
        <w:t>Name des Unternehmers / der Unternehmerin:</w:t>
      </w:r>
    </w:p>
    <w:p>
      <w:r>
        <w:rPr>
          <w:b w:val="0"/>
          <w:sz w:val="22"/>
        </w:rPr>
        <w:t>____________________________________________________________</w:t>
      </w:r>
    </w:p>
    <w:p>
      <w:r>
        <w:rPr>
          <w:b w:val="0"/>
          <w:sz w:val="22"/>
        </w:rPr>
        <w:t>Anschrift der Betriebsstätte:</w:t>
      </w:r>
    </w:p>
    <w:p>
      <w:r>
        <w:rPr>
          <w:b w:val="0"/>
          <w:sz w:val="22"/>
        </w:rPr>
        <w:t>____________________________________________________________</w:t>
      </w:r>
    </w:p>
    <w:p>
      <w:r>
        <w:rPr>
          <w:b w:val="0"/>
          <w:sz w:val="22"/>
        </w:rPr>
        <w:t>Art des Unternehmens / Geschäftszweck:</w:t>
      </w:r>
    </w:p>
    <w:p>
      <w:r>
        <w:rPr>
          <w:b w:val="0"/>
          <w:sz w:val="22"/>
        </w:rPr>
        <w:t>____________________________________________________________</w:t>
      </w:r>
    </w:p>
    <w:p/>
    <w:p>
      <w:r>
        <w:rPr>
          <w:b/>
          <w:sz w:val="22"/>
        </w:rPr>
        <w:t>2. Angaben zur Betriebsaufgabe</w:t>
      </w:r>
    </w:p>
    <w:p>
      <w:r>
        <w:rPr>
          <w:b w:val="0"/>
          <w:sz w:val="22"/>
        </w:rPr>
        <w:t>Hiermit erkläre ich/meine Firma, den Betrieb vollständig aufzugeben und alle damit verbundenen Tätigkeiten einzustellen.</w:t>
      </w:r>
    </w:p>
    <w:p>
      <w:r>
        <w:rPr>
          <w:b w:val="0"/>
          <w:sz w:val="22"/>
        </w:rPr>
        <w:t>Die Betriebsaufgabe erfolgt freiwillig und ohne äußeren Zwang.</w:t>
      </w:r>
    </w:p>
    <w:p>
      <w:r>
        <w:rPr>
          <w:b w:val="0"/>
          <w:sz w:val="22"/>
        </w:rPr>
        <w:t>Der Betrieb wird mit Wirkung zum __________________________________ eingestellt.</w:t>
      </w:r>
    </w:p>
    <w:p/>
    <w:p>
      <w:r>
        <w:rPr>
          <w:b/>
          <w:sz w:val="22"/>
        </w:rPr>
        <w:t>3. Erklärung zur Vermögensverwertung</w:t>
      </w:r>
    </w:p>
    <w:p>
      <w:r>
        <w:rPr>
          <w:b w:val="0"/>
          <w:sz w:val="22"/>
        </w:rPr>
        <w:t>Ich versichere, dass alle betrieblichen Vermögenswerte, insbesondere Warenbestände, Maschinen, Fahrzeuge und sonstige Betriebsgegenstände, ordnungsgemäß verwertet oder veräußert werden.</w:t>
      </w:r>
    </w:p>
    <w:p>
      <w:r>
        <w:rPr>
          <w:b w:val="0"/>
          <w:sz w:val="22"/>
        </w:rPr>
        <w:t>Offene Forderungen und Verbindlichkeiten sind ebenso abgewickelt bzw. geregelt.</w:t>
      </w:r>
    </w:p>
    <w:p/>
    <w:p>
      <w:r>
        <w:rPr>
          <w:b/>
          <w:sz w:val="22"/>
        </w:rPr>
        <w:t>4. Erklärung zur Beendigung der Geschäftsaktivitäten</w:t>
      </w:r>
    </w:p>
    <w:p>
      <w:r>
        <w:rPr>
          <w:b w:val="0"/>
          <w:sz w:val="22"/>
        </w:rPr>
        <w:t>Alle Verträge, die im Zusammenhang mit dem Betrieb stehen, werden gekündigt oder abgewickelt.</w:t>
      </w:r>
    </w:p>
    <w:p>
      <w:r>
        <w:rPr>
          <w:b w:val="0"/>
          <w:sz w:val="22"/>
        </w:rPr>
        <w:t>Mitarbeiterinnen und Mitarbeiter wurden ordnungsgemäß informiert und ggf. abgefunden.</w:t>
      </w:r>
    </w:p>
    <w:p/>
    <w:p>
      <w:r>
        <w:rPr>
          <w:b/>
          <w:sz w:val="22"/>
        </w:rPr>
        <w:t>5. Steuerliche Hinweise</w:t>
      </w:r>
    </w:p>
    <w:p>
      <w:r>
        <w:rPr>
          <w:b w:val="0"/>
          <w:sz w:val="22"/>
        </w:rPr>
        <w:t>Mir ist bekannt, dass die Betriebsaufgabe steuerliche Folgen haben kann, insbesondere hinsichtlich der Umsatzsteuer, Gewerbesteuer und Einkommensteuer.</w:t>
      </w:r>
    </w:p>
    <w:p>
      <w:r>
        <w:rPr>
          <w:b w:val="0"/>
          <w:sz w:val="22"/>
        </w:rPr>
        <w:t>Ich werde alle notwendigen Meldungen fristgerecht bei den Finanzbehörden einreichen.</w:t>
      </w:r>
    </w:p>
    <w:p/>
    <w:p>
      <w:r>
        <w:rPr>
          <w:b/>
          <w:sz w:val="22"/>
        </w:rPr>
        <w:t>6. Salvatorische Klausel</w:t>
      </w:r>
    </w:p>
    <w:p>
      <w:r>
        <w:rPr>
          <w:b w:val="0"/>
          <w:sz w:val="22"/>
        </w:rPr>
        <w:t>Sollten einzelne Bestimmungen dieser Erklärung unwirksam sein oder werden, so bleibt die Wirksamkeit der übrigen Bestimmungen unberührt.</w:t>
      </w:r>
    </w:p>
    <w:p/>
    <w:p/>
    <w:p>
      <w:r>
        <w:rPr>
          <w:b w:val="0"/>
          <w:sz w:val="22"/>
        </w:rPr>
        <w:t>Ort: ____________________________________</w:t>
      </w:r>
    </w:p>
    <w:p>
      <w:r>
        <w:rPr>
          <w:b w:val="0"/>
          <w:sz w:val="22"/>
        </w:rPr>
        <w:t>Datum: 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Unternehmer / Unternehmerin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Zeuge / Zeugin (falls vorhanden)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Unterschrift: ___________________________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Name: 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Originalquelle dieses Dokuments: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https://unternehmen-experte.com/betriebsaufgabe-erklaren/</w:t>
        </w:r>
      </w:hyperlink>
    </w:p>
    <w:p>
      <w:pPr>
        <w:jc w:val="center"/>
      </w:pPr>
      <w:r>
        <w:rPr>
          <w:color w:val="555555"/>
          <w:sz w:val="26"/>
        </w:rPr>
        <w:t>War diese Vorlage für Sie hilfreich?</w:t>
      </w:r>
    </w:p>
    <w:p>
      <w:pPr>
        <w:jc w:val="center"/>
      </w:pPr>
      <w:r>
        <w:rPr>
          <w:color w:val="555555"/>
          <w:sz w:val="26"/>
        </w:rPr>
        <w:t>Weitere aktuelle Vorlagen finden Sie unter: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https://unternehmen-experte.com</w:t>
        </w:r>
      </w:hyperlink>
    </w:p>
    <w:p>
      <w:pPr>
        <w:jc w:val="center"/>
      </w:pPr>
      <w:r>
        <w:rPr>
          <w:color w:val="808080"/>
          <w:sz w:val="20"/>
        </w:rPr>
        <w:t>Diese Vorlage ist ausschließlich für den persönlichen, nicht kommerziellen Gebrauch bestimmt.</w:t>
        <w:br/>
        <w:t>Bei Weitergabe oder Veröffentlichung ist die Nennung der Quelle verpflichtend. © unternehmen-experte.com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unternehmen-experte.com/betriebsaufgabe-erklaren/" TargetMode="External"/><Relationship Id="rId10" Type="http://schemas.openxmlformats.org/officeDocument/2006/relationships/hyperlink" Target="https://unternehmen-experte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