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BETRIEBSAUFGABE LANDWIRTSCHAFT</w:t>
      </w:r>
    </w:p>
    <w:p/>
    <w:p>
      <w:r>
        <w:rPr>
          <w:b/>
          <w:sz w:val="20"/>
        </w:rPr>
        <w:t>Name des landwirtschaftlichen Betriebs: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Betriebsnummer (falls vorhanden):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Anschrift des Betriebs:</w:t>
      </w:r>
    </w:p>
    <w:p>
      <w:r>
        <w:rPr>
          <w:b w:val="0"/>
          <w:sz w:val="20"/>
        </w:rPr>
        <w:t>Straße, Hausnummer: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PLZ, Ort: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Name des Betriebsinhabers: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Anschrift des Betriebsinhabers (falls abweichend):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Erklärung zur Betriebsaufgabe:</w:t>
      </w:r>
    </w:p>
    <w:p>
      <w:r>
        <w:rPr>
          <w:b w:val="0"/>
          <w:sz w:val="20"/>
        </w:rPr>
        <w:t>Hiermit erkläre ich/Ihr Betrieb die vollständige Aufgabe des landwirtschaftlichen Betriebs.</w:t>
      </w:r>
    </w:p>
    <w:p>
      <w:r>
        <w:rPr>
          <w:b w:val="0"/>
          <w:sz w:val="20"/>
        </w:rPr>
        <w:t>Der Betrieb wird zum Zeitpunkt der Abgabe dieser Erklärung nicht mehr landwirtschaftlich geführt und alle wesentlichen Betriebsaktivitäten werden eingestellt.</w:t>
      </w:r>
    </w:p>
    <w:p/>
    <w:p>
      <w:r>
        <w:rPr>
          <w:b/>
          <w:sz w:val="20"/>
        </w:rPr>
        <w:t>Angaben zu Flächen und Vermögenswerten:</w:t>
      </w:r>
    </w:p>
    <w:p>
      <w:r>
        <w:rPr>
          <w:b w:val="0"/>
          <w:sz w:val="20"/>
        </w:rPr>
        <w:t>Folgende landwirtschaftliche Flächen, Gebäude, Maschinen und sonstige Vermögenswerte werden aufgegeben oder veräußert: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Bestehende Pachtverträge / Nutzungsrechte werden zum Zeitpunkt der Betriebsaufgabe beendet bzw. übertragen.</w:t>
      </w:r>
    </w:p>
    <w:p/>
    <w:p>
      <w:r>
        <w:rPr>
          <w:b/>
          <w:sz w:val="20"/>
        </w:rPr>
        <w:t>Folgende Nachweise und Unterlagen werden dem zuständigen Amt vorgelegt (z.B. Abmeldebescheinigungen, Übergabeverträge):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Mit der vorliegenden Erklärung bestätige ich, dass die Betriebsaufgabe freiwillig erfolgt und alle gesetzlichen Pflichten und Meldepflichten gegenüber Behörden erfüllt werden.</w:t>
      </w:r>
    </w:p>
    <w:p>
      <w:r>
        <w:rPr>
          <w:b w:val="0"/>
          <w:sz w:val="20"/>
        </w:rPr>
        <w:t>Diese Erklärung hat insbesondere Auswirkungen im Bereich der landwirtschaftlichen Sozialversicherung, Förderung, Steuerrecht und Pachtrecht.</w:t>
      </w:r>
    </w:p>
    <w:p/>
    <w:p>
      <w:r>
        <w:rPr>
          <w:b/>
          <w:sz w:val="20"/>
        </w:rPr>
        <w:t>Ich bin mir bewusst, dass eine unvollständige oder falsche Angabe rechtliche Konsequenzen haben kann.</w:t>
      </w:r>
    </w:p>
    <w:p/>
    <w:p/>
    <w:p>
      <w:r>
        <w:rPr>
          <w:b w:val="0"/>
          <w:sz w:val="20"/>
        </w:rPr>
        <w:t>Ort: _________________________________________________________________</w:t>
      </w:r>
    </w:p>
    <w:p>
      <w:r>
        <w:rPr>
          <w:b w:val="0"/>
          <w:sz w:val="20"/>
        </w:rPr>
        <w:t>Unterschrift des Betriebsinhabers: 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/ Berater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/ Berater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https://unternehmen-experte.com/betriebsaufgabe-landwirtschaft/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betriebsaufgabe-landwirtschaft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