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BETRIEBSBEREITSCHAFTSERKLÄRUNG</w:t>
      </w:r>
    </w:p>
    <w:p/>
    <w:p/>
    <w:p>
      <w:r>
        <w:rPr>
          <w:b w:val="0"/>
          <w:sz w:val="22"/>
        </w:rPr>
        <w:t>Hiermit erklärt der Unterzeichnende gegenüber dem Auftraggeber,</w:t>
      </w:r>
    </w:p>
    <w:p>
      <w:r>
        <w:rPr>
          <w:b w:val="0"/>
          <w:sz w:val="22"/>
        </w:rPr>
        <w:t>dass die im Rahmen des Vertrages oder der Vereinbarung bereitgestellte Anlage,</w:t>
      </w:r>
    </w:p>
    <w:p>
      <w:r>
        <w:rPr>
          <w:b w:val="0"/>
          <w:sz w:val="22"/>
        </w:rPr>
        <w:t>Maschine oder Einrichtung zum Zeitpunkt der Übergabe voll betriebsbereit ist</w:t>
      </w:r>
    </w:p>
    <w:p>
      <w:r>
        <w:rPr>
          <w:b w:val="0"/>
          <w:sz w:val="22"/>
        </w:rPr>
        <w:t>und alle vereinbarten Funktionen, Sicherheits- und Qualitätsmerkmale erfüllt.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Auftragnehmer / Betreiber: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Bezeichnung der Anlage / Maschine / Einrichtung: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/>
          <w:sz w:val="22"/>
        </w:rPr>
        <w:t>Seriennummer / Identifikationsnummer: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 w:val="0"/>
          <w:sz w:val="22"/>
        </w:rPr>
        <w:t>Die Betriebsbereitschaft umfasst insbesondere:</w:t>
      </w:r>
    </w:p>
    <w:p>
      <w:r>
        <w:rPr>
          <w:b w:val="0"/>
          <w:sz w:val="22"/>
        </w:rPr>
        <w:t>- Vollständige Montage und Inbetriebnahme gemäß Vertrag</w:t>
      </w:r>
    </w:p>
    <w:p>
      <w:r>
        <w:rPr>
          <w:b w:val="0"/>
          <w:sz w:val="22"/>
        </w:rPr>
        <w:t>- Funktionstüchtigkeit aller sicherheitsrelevanten Einrichtungen</w:t>
      </w:r>
    </w:p>
    <w:p>
      <w:r>
        <w:rPr>
          <w:b w:val="0"/>
          <w:sz w:val="22"/>
        </w:rPr>
        <w:t>- Einhaltung aller relevanten gesetzlichen und normativen Vorschriften</w:t>
      </w:r>
    </w:p>
    <w:p>
      <w:r>
        <w:rPr>
          <w:b w:val="0"/>
          <w:sz w:val="22"/>
        </w:rPr>
        <w:t>- Durchführung aller notwendigen Tests und Prüfungen</w:t>
      </w:r>
    </w:p>
    <w:p>
      <w:r>
        <w:rPr>
          <w:b w:val="0"/>
          <w:sz w:val="22"/>
        </w:rPr>
        <w:t>- Übergabe aller Bedienungs-, Wartungs- und Prüfunterlagen</w:t>
      </w:r>
    </w:p>
    <w:p/>
    <w:p>
      <w:r>
        <w:rPr>
          <w:b w:val="0"/>
          <w:sz w:val="22"/>
        </w:rPr>
        <w:t>Der Unterzeichnende bestätigt, dass die Anlage / Maschine / Einrichtung ohne Mängel</w:t>
      </w:r>
    </w:p>
    <w:p>
      <w:r>
        <w:rPr>
          <w:b w:val="0"/>
          <w:sz w:val="22"/>
        </w:rPr>
        <w:t>und in dem vertraglich vereinbarten Zustand übergeben wurde und sofort betriebsbereit ist.</w:t>
      </w:r>
    </w:p>
    <w:p/>
    <w:p/>
    <w:p>
      <w:r>
        <w:rPr>
          <w:b w:val="0"/>
          <w:sz w:val="22"/>
        </w:rPr>
        <w:t>Diese Erklärung erfolgt freiwillig und als Nachweis für die vollständige Betriebsbereitschaft.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/ Betreiber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https://unternehmen-experte.com/betriebsbereitschaftserklarung/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triebsbereitschaftserklar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