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BETRIEBSERKLÄRUNG</w:t>
      </w:r>
    </w:p>
    <w:p/>
    <w:p/>
    <w:p>
      <w:r>
        <w:rPr>
          <w:b/>
          <w:sz w:val="20"/>
        </w:rPr>
        <w:t>1. Angaben zum Betrieb</w:t>
      </w:r>
    </w:p>
    <w:p>
      <w:r>
        <w:rPr>
          <w:b w:val="0"/>
          <w:sz w:val="20"/>
        </w:rPr>
        <w:t>Name des Betriebs: ________________________________________________</w:t>
      </w:r>
    </w:p>
    <w:p>
      <w:r>
        <w:rPr>
          <w:b w:val="0"/>
          <w:sz w:val="20"/>
        </w:rPr>
        <w:t>Adresse: _________________________________________________________</w:t>
      </w:r>
    </w:p>
    <w:p>
      <w:r>
        <w:rPr>
          <w:b w:val="0"/>
          <w:sz w:val="20"/>
        </w:rPr>
        <w:t>Inhaber / Betreiber: ______________________________________________</w:t>
      </w:r>
    </w:p>
    <w:p>
      <w:r>
        <w:rPr>
          <w:b w:val="0"/>
          <w:sz w:val="20"/>
        </w:rPr>
        <w:t>Rechtsform: ______________________________________________________</w:t>
      </w:r>
    </w:p>
    <w:p>
      <w:r>
        <w:rPr>
          <w:b w:val="0"/>
          <w:sz w:val="20"/>
        </w:rPr>
        <w:t>Branche / Tätigkeitsbereich: ______________________________________</w:t>
      </w:r>
    </w:p>
    <w:p/>
    <w:p>
      <w:r>
        <w:rPr>
          <w:b/>
          <w:sz w:val="20"/>
        </w:rPr>
        <w:t>2. Beschreibung der Betriebsstätte</w:t>
      </w:r>
    </w:p>
    <w:p>
      <w:r>
        <w:rPr>
          <w:b w:val="0"/>
          <w:sz w:val="20"/>
        </w:rPr>
        <w:t>Grundstücksgröße: _________________________________________________</w:t>
      </w:r>
    </w:p>
    <w:p>
      <w:r>
        <w:rPr>
          <w:b w:val="0"/>
          <w:sz w:val="20"/>
        </w:rPr>
        <w:t>Gebäudebeschreibung: _____________________________________________</w:t>
      </w:r>
    </w:p>
    <w:p>
      <w:r>
        <w:rPr>
          <w:b w:val="0"/>
          <w:sz w:val="20"/>
        </w:rPr>
        <w:t>Anzahl der Beschäftigten: __________________________________________</w:t>
      </w:r>
    </w:p>
    <w:p>
      <w:r>
        <w:rPr>
          <w:b w:val="0"/>
          <w:sz w:val="20"/>
        </w:rPr>
        <w:t>Öffnungszeiten: ___________________________________________________</w:t>
      </w:r>
    </w:p>
    <w:p/>
    <w:p>
      <w:r>
        <w:rPr>
          <w:b/>
          <w:sz w:val="20"/>
        </w:rPr>
        <w:t>3. Betriebsspezifische Angaben</w:t>
      </w:r>
    </w:p>
    <w:p>
      <w:r>
        <w:rPr>
          <w:b w:val="0"/>
          <w:sz w:val="20"/>
        </w:rPr>
        <w:t>Genehmigungen (Art und Nummer): ___________________________________</w:t>
      </w:r>
    </w:p>
    <w:p>
      <w:r>
        <w:rPr>
          <w:b w:val="0"/>
          <w:sz w:val="20"/>
        </w:rPr>
        <w:t>Umweltschutzauflagen: ____________________________________________</w:t>
      </w:r>
    </w:p>
    <w:p>
      <w:r>
        <w:rPr>
          <w:b w:val="0"/>
          <w:sz w:val="20"/>
        </w:rPr>
        <w:t>Sicherheitsvorkehrungen: _________________________________________</w:t>
      </w:r>
    </w:p>
    <w:p>
      <w:r>
        <w:rPr>
          <w:b w:val="0"/>
          <w:sz w:val="20"/>
        </w:rPr>
        <w:t>Besondere technische Einrichtungen: _______________________________</w:t>
      </w:r>
    </w:p>
    <w:p/>
    <w:p>
      <w:r>
        <w:rPr>
          <w:b/>
          <w:sz w:val="20"/>
        </w:rPr>
        <w:t>4. Haftung und Verantwortung</w:t>
      </w:r>
    </w:p>
    <w:p>
      <w:r>
        <w:rPr>
          <w:b w:val="0"/>
          <w:sz w:val="20"/>
        </w:rPr>
        <w:t>Der Betreiber erklärt, dass alle Angaben vollständig und wahrheitsgemäß sind und dass er für die Einhaltung aller gesetzlichen Vorschriften verantwortlich ist.</w:t>
      </w:r>
    </w:p>
    <w:p/>
    <w:p/>
    <w:p>
      <w:r>
        <w:rPr>
          <w:b/>
          <w:sz w:val="20"/>
        </w:rPr>
        <w:t>5. Sonstige Vereinbarungen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/>
    <w:p/>
    <w:p>
      <w:r>
        <w:rPr>
          <w:b w:val="0"/>
          <w:sz w:val="20"/>
        </w:rPr>
        <w:t>Ort: ____________________________________    Datum: 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Betreiber / Inhaber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/ zuständige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https://unternehmen-experte.com/betriebserklarung/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betriebserklarun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