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ABTRETUNG DER BILDRECHTE</w:t>
      </w:r>
    </w:p>
    <w:p/>
    <w:p>
      <w:r>
        <w:rPr>
          <w:b/>
          <w:sz w:val="20"/>
        </w:rPr>
        <w:t>Abtretender:</w:t>
      </w:r>
    </w:p>
    <w:p>
      <w:r>
        <w:rPr>
          <w:b w:val="0"/>
          <w:sz w:val="20"/>
        </w:rPr>
        <w:t>Name: ________________________________________________________________</w:t>
      </w:r>
    </w:p>
    <w:p>
      <w:r>
        <w:rPr>
          <w:b w:val="0"/>
          <w:sz w:val="20"/>
        </w:rPr>
        <w:t>Anschrift: _____________________________________________________________</w:t>
      </w:r>
    </w:p>
    <w:p/>
    <w:p>
      <w:r>
        <w:rPr>
          <w:b/>
          <w:sz w:val="20"/>
        </w:rPr>
        <w:t>Empfänger der Rechte:</w:t>
      </w:r>
    </w:p>
    <w:p>
      <w:r>
        <w:rPr>
          <w:b w:val="0"/>
          <w:sz w:val="20"/>
        </w:rPr>
        <w:t>Name/Firma: ___________________________________________________________</w:t>
      </w:r>
    </w:p>
    <w:p>
      <w:r>
        <w:rPr>
          <w:b w:val="0"/>
          <w:sz w:val="20"/>
        </w:rPr>
        <w:t>Anschrift: _____________________________________________________________</w:t>
      </w:r>
    </w:p>
    <w:p/>
    <w:p>
      <w:r>
        <w:rPr>
          <w:b/>
          <w:sz w:val="20"/>
        </w:rPr>
        <w:t>Betroffene Bilder/Fotografien:</w:t>
      </w:r>
    </w:p>
    <w:p>
      <w:r>
        <w:rPr>
          <w:b w:val="0"/>
          <w:sz w:val="20"/>
        </w:rPr>
        <w:t>Beschreibung und ggf. Ort und Anlass: _________________________________</w:t>
      </w:r>
    </w:p>
    <w:p>
      <w:r>
        <w:rPr>
          <w:b w:val="0"/>
          <w:sz w:val="20"/>
        </w:rPr>
        <w:t>_______________________________________________________________________</w:t>
      </w:r>
    </w:p>
    <w:p/>
    <w:p>
      <w:r>
        <w:rPr>
          <w:b/>
          <w:sz w:val="20"/>
        </w:rPr>
        <w:t>§ 1 – Abtretung der Bildrechte</w:t>
      </w:r>
    </w:p>
    <w:p>
      <w:r>
        <w:rPr>
          <w:b w:val="0"/>
          <w:sz w:val="20"/>
        </w:rPr>
        <w:t>Der Abtretende überträgt hiermit sämtliche ausschließlichen Nutzungsrechte an den oben genannten Bildern/Fotografien auf den Empfänger. Dies umfasst insbesondere das Recht zur Vervielfältigung, Verbreitung, Ausstellung, Veröffentlichung und sonstigen Nutzung im In- und Ausland, in allen bekannten und zukünftigen Nutzungsarten.</w:t>
      </w:r>
    </w:p>
    <w:p/>
    <w:p>
      <w:r>
        <w:rPr>
          <w:b/>
          <w:sz w:val="20"/>
        </w:rPr>
        <w:t>§ 2 – Umfang und Dauer der Abtretung</w:t>
      </w:r>
    </w:p>
    <w:p>
      <w:r>
        <w:rPr>
          <w:b w:val="0"/>
          <w:sz w:val="20"/>
        </w:rPr>
        <w:t>Die Abtretung erfolgt zeitlich, räumlich und inhaltlich unbeschränkt. Der Empfänger ist berechtigt, die Rechte auch an Dritte weiterzugeben oder zu übertragen.</w:t>
      </w:r>
    </w:p>
    <w:p/>
    <w:p>
      <w:r>
        <w:rPr>
          <w:b/>
          <w:sz w:val="20"/>
        </w:rPr>
        <w:t>§ 3 – Vergütung</w:t>
      </w:r>
    </w:p>
    <w:p>
      <w:r>
        <w:rPr>
          <w:b w:val="0"/>
          <w:sz w:val="20"/>
        </w:rPr>
        <w:t>Die Abtretung erfolgt ____________________________________________________________ (z.B. unentgeltlich / gegen Zahlung von _______________ EUR).</w:t>
      </w:r>
    </w:p>
    <w:p/>
    <w:p>
      <w:r>
        <w:rPr>
          <w:b/>
          <w:sz w:val="20"/>
        </w:rPr>
        <w:t>§ 4 – Gewährleistung und Haftung</w:t>
      </w:r>
    </w:p>
    <w:p>
      <w:r>
        <w:rPr>
          <w:b w:val="0"/>
          <w:sz w:val="20"/>
        </w:rPr>
        <w:t>Der Abtretende sichert zu, dass er Inhaber der Rechte ist und diese rechtmäßig übertragen kann. Er stellt den Empfänger von allen Ansprüchen Dritter frei, die aus der Nutzung der Bilder entstehen könnten.</w:t>
      </w:r>
    </w:p>
    <w:p/>
    <w:p>
      <w:r>
        <w:rPr>
          <w:b/>
          <w:sz w:val="20"/>
        </w:rPr>
        <w:t>§ 5 – Schlussbestimmungen</w:t>
      </w:r>
    </w:p>
    <w:p>
      <w:r>
        <w:rPr>
          <w:b w:val="0"/>
          <w:sz w:val="20"/>
        </w:rPr>
        <w:t>Änderungen oder Ergänzungen dieser Abtretung bedürfen der Schriftform. Sollten einzelne Bestimmungen unwirksam sein, bleibt die Wirksamkeit der übrigen Bestimmungen unberührt.</w:t>
      </w:r>
    </w:p>
    <w:p/>
    <w:p/>
    <w:p>
      <w:r>
        <w:rPr>
          <w:b w:val="0"/>
          <w:sz w:val="20"/>
        </w:rPr>
        <w:t>Ort: ________________________________________________________________</w:t>
      </w:r>
    </w:p>
    <w:p>
      <w:r>
        <w:rPr>
          <w:b w:val="0"/>
          <w:sz w:val="20"/>
        </w:rPr>
        <w:t>Unterschrift Abtretender: ____________________________________________</w:t>
      </w:r>
    </w:p>
    <w:p/>
    <w:p/>
    <w:p>
      <w:r>
        <w:rPr>
          <w:b w:val="0"/>
          <w:sz w:val="20"/>
        </w:rPr>
        <w:t>Ort: ________________________________________________________________</w:t>
      </w:r>
    </w:p>
    <w:p>
      <w:r>
        <w:rPr>
          <w:b w:val="0"/>
          <w:sz w:val="20"/>
        </w:rPr>
        <w:t>Unterschrift Empfänger: 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Abtretender</w:t>
            </w:r>
          </w:p>
        </w:tc>
        <w:tc>
          <w:tcPr>
            <w:tcW w:type="dxa" w:w="4986"/>
            <w:tcBorders>
              <w:top w:val="nil"/>
              <w:left w:val="nil"/>
              <w:bottom w:val="nil"/>
              <w:right w:val="nil"/>
              <w:insideH w:val="nil"/>
              <w:insideV w:val="nil"/>
            </w:tcBorders>
          </w:tcPr>
          <w:p>
            <w:pPr>
              <w:jc w:val="center"/>
            </w:pPr>
            <w:r>
              <w:t>Empfänger der Rechte</w:t>
            </w:r>
          </w:p>
        </w:tc>
      </w:tr>
      <w:tr>
        <w:tc>
          <w:tcPr>
            <w:tcW w:type="dxa" w:w="4986"/>
            <w:tcBorders>
              <w:top w:val="nil"/>
              <w:left w:val="nil"/>
              <w:bottom w:val="nil"/>
              <w:right w:val="nil"/>
              <w:insideH w:val="nil"/>
              <w:insideV w:val="nil"/>
            </w:tcBorders>
          </w:tcPr>
          <w:p>
            <w:pPr>
              <w:jc w:val="center"/>
            </w:pPr>
            <w:r>
              <w:br/>
              <w:br/>
              <w:t>Unterschrift: ________________________________</w:t>
            </w:r>
          </w:p>
        </w:tc>
        <w:tc>
          <w:tcPr>
            <w:tcW w:type="dxa" w:w="4986"/>
            <w:tcBorders>
              <w:top w:val="nil"/>
              <w:left w:val="nil"/>
              <w:bottom w:val="nil"/>
              <w:right w:val="nil"/>
              <w:insideH w:val="nil"/>
              <w:insideV w:val="nil"/>
            </w:tcBorders>
          </w:tcPr>
          <w:p>
            <w:pPr>
              <w:jc w:val="center"/>
            </w:pPr>
            <w:r>
              <w:br/>
              <w:br/>
              <w:t>Unterschrift: ________________________________</w:t>
            </w:r>
          </w:p>
        </w:tc>
      </w:tr>
      <w:tr>
        <w:tc>
          <w:tcPr>
            <w:tcW w:type="dxa" w:w="4986"/>
            <w:tcBorders>
              <w:top w:val="nil"/>
              <w:left w:val="nil"/>
              <w:bottom w:val="nil"/>
              <w:right w:val="nil"/>
              <w:insideH w:val="nil"/>
              <w:insideV w:val="nil"/>
            </w:tcBorders>
          </w:tcPr>
          <w:p>
            <w:pPr>
              <w:jc w:val="center"/>
            </w:pPr>
            <w:r>
              <w:t>Name: 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https://unternehmen-experte.com/bildrechte-abtreten/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https://unternehmen-experte.com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unternehmen-experte.com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unternehmen-experte.com/bildrechte-abtreten/" TargetMode="External"/><Relationship Id="rId10" Type="http://schemas.openxmlformats.org/officeDocument/2006/relationships/hyperlink" Target="https://unternehmen-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