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DIENSTLEISTUNGSVERTRAG BUCHHALTUNG</w:t>
      </w:r>
    </w:p>
    <w:p/>
    <w:p>
      <w:r>
        <w:rPr>
          <w:b/>
          <w:sz w:val="24"/>
        </w:rPr>
        <w:t>VERTRAGSPARTNER</w:t>
      </w:r>
    </w:p>
    <w:p>
      <w:r>
        <w:rPr>
          <w:b w:val="0"/>
          <w:sz w:val="20"/>
        </w:rPr>
        <w:t>Auftraggeber: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Vertreten durch:</w:t>
      </w:r>
    </w:p>
    <w:p>
      <w:r>
        <w:rPr>
          <w:b w:val="0"/>
          <w:sz w:val="20"/>
        </w:rPr>
        <w:t>Steuernummer / USt-IdNr.:</w:t>
      </w:r>
    </w:p>
    <w:p/>
    <w:p>
      <w:r>
        <w:rPr>
          <w:b w:val="0"/>
          <w:sz w:val="20"/>
        </w:rPr>
        <w:t>Auftragnehmer: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Vertreten durch:</w:t>
      </w:r>
    </w:p>
    <w:p>
      <w:r>
        <w:rPr>
          <w:b w:val="0"/>
          <w:sz w:val="20"/>
        </w:rPr>
        <w:t>Steuernummer / USt-IdNr.:</w:t>
      </w:r>
    </w:p>
    <w:p/>
    <w:p>
      <w:r>
        <w:rPr>
          <w:b w:val="0"/>
          <w:sz w:val="20"/>
        </w:rPr>
        <w:t>Die nachfolgenden Vertragsbedingungen regeln die Erbringung von Buchhaltungsdienstleistungen zwischen den Vertragsparteien.</w:t>
      </w:r>
    </w:p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Der Auftraggeber beauftragt den Auftragnehmer mit der Erbringung von Buchhaltungsdienstleistungen. Der Auftragnehmer verfügt über die erforderlichen Kenntnisse und Qualifikationen zur sachgerechten Ausführung der Leistungen.</w:t>
      </w:r>
    </w:p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Der Auftragnehmer übernimmt für den Auftraggeber die laufende Buchführung einschließlich:</w:t>
      </w:r>
    </w:p>
    <w:p>
      <w:r>
        <w:rPr>
          <w:b w:val="0"/>
          <w:sz w:val="20"/>
        </w:rPr>
        <w:t>- Verbuchung der Belege</w:t>
      </w:r>
    </w:p>
    <w:p>
      <w:r>
        <w:rPr>
          <w:b w:val="0"/>
          <w:sz w:val="20"/>
        </w:rPr>
        <w:t>- Kontenabstimmung</w:t>
      </w:r>
    </w:p>
    <w:p>
      <w:r>
        <w:rPr>
          <w:b w:val="0"/>
          <w:sz w:val="20"/>
        </w:rPr>
        <w:t>- Erstellung von Umsatzsteuervoranmeldungen</w:t>
      </w:r>
    </w:p>
    <w:p>
      <w:r>
        <w:rPr>
          <w:b w:val="0"/>
          <w:sz w:val="20"/>
        </w:rPr>
        <w:t>- Vorbereitung von Jahresabschlüssen und Steuererklärungen</w:t>
      </w:r>
    </w:p>
    <w:p>
      <w:r>
        <w:rPr>
          <w:b w:val="0"/>
          <w:sz w:val="20"/>
        </w:rPr>
        <w:t>- Beratung im Bereich Buchhaltung und Steuern</w:t>
      </w:r>
    </w:p>
    <w:p/>
    <w:p>
      <w:r>
        <w:rPr>
          <w:b/>
          <w:sz w:val="20"/>
        </w:rPr>
        <w:t>§2 – PFLICHTEN DES AUFTRAGGEBERS</w:t>
      </w:r>
    </w:p>
    <w:p>
      <w:r>
        <w:rPr>
          <w:b w:val="0"/>
          <w:sz w:val="20"/>
        </w:rPr>
        <w:t>Der Auftraggeber verpflichtet sich, dem Auftragnehmer alle notwendigen Unterlagen vollständig, wahrheitsgemäß und rechtzeitig zur Verfügung zu stellen, insbesondere:</w:t>
      </w:r>
    </w:p>
    <w:p>
      <w:r>
        <w:rPr>
          <w:b w:val="0"/>
          <w:sz w:val="20"/>
        </w:rPr>
        <w:t>- Belege und Rechnungen</w:t>
      </w:r>
    </w:p>
    <w:p>
      <w:r>
        <w:rPr>
          <w:b w:val="0"/>
          <w:sz w:val="20"/>
        </w:rPr>
        <w:t>- Bankauszüge</w:t>
      </w:r>
    </w:p>
    <w:p>
      <w:r>
        <w:rPr>
          <w:b w:val="0"/>
          <w:sz w:val="20"/>
        </w:rPr>
        <w:t>- Verträge und sonstige relevante Dokumente</w:t>
      </w:r>
    </w:p>
    <w:p>
      <w:r>
        <w:rPr>
          <w:b w:val="0"/>
          <w:sz w:val="20"/>
        </w:rPr>
        <w:t>- Informationen über geänderte steuerliche oder rechtliche Verhältnisse</w:t>
      </w:r>
    </w:p>
    <w:p/>
    <w:p>
      <w:r>
        <w:rPr>
          <w:b/>
          <w:sz w:val="20"/>
        </w:rPr>
        <w:t>§3 – VERGÜTUNG</w:t>
      </w:r>
    </w:p>
    <w:p>
      <w:r>
        <w:rPr>
          <w:b w:val="0"/>
          <w:sz w:val="20"/>
        </w:rPr>
        <w:t>Die Vergütung erfolgt auf Basis folgender Vereinbarung:</w:t>
      </w:r>
    </w:p>
    <w:p>
      <w:r>
        <w:rPr>
          <w:b w:val="0"/>
          <w:sz w:val="20"/>
        </w:rPr>
        <w:t>- Pauschalhonorar in Höhe von __________________ Euro monatlich / jährlich</w:t>
      </w:r>
    </w:p>
    <w:p>
      <w:r>
        <w:rPr>
          <w:b w:val="0"/>
          <w:sz w:val="20"/>
        </w:rPr>
        <w:t>oder</w:t>
      </w:r>
    </w:p>
    <w:p>
      <w:r>
        <w:rPr>
          <w:b w:val="0"/>
          <w:sz w:val="20"/>
        </w:rPr>
        <w:t>- Abrechnung nach Aufwand mit einem Stundensatz von __________________ Euro</w:t>
      </w:r>
    </w:p>
    <w:p>
      <w:r>
        <w:rPr>
          <w:b w:val="0"/>
          <w:sz w:val="20"/>
        </w:rPr>
        <w:t>- Zusätzlich entstehende Auslagen und Fremdkosten werden gesondert berechnet.</w:t>
      </w:r>
    </w:p>
    <w:p>
      <w:r>
        <w:rPr>
          <w:b w:val="0"/>
          <w:sz w:val="20"/>
        </w:rPr>
        <w:t>Alle Preise verstehen sich zzgl. der gesetzlichen Mehrwertsteuer.</w:t>
      </w:r>
    </w:p>
    <w:p/>
    <w:p>
      <w:r>
        <w:rPr>
          <w:b/>
          <w:sz w:val="20"/>
        </w:rPr>
        <w:t>§4 – VERTRAGSDAUER UND KÜNDIGUNG</w:t>
      </w:r>
    </w:p>
    <w:p>
      <w:r>
        <w:rPr>
          <w:b w:val="0"/>
          <w:sz w:val="20"/>
        </w:rPr>
        <w:t>Der Vertrag beginnt mit Unterzeichnung und wird auf unbestimmte Zeit geschlossen.</w:t>
      </w:r>
    </w:p>
    <w:p>
      <w:r>
        <w:rPr>
          <w:b w:val="0"/>
          <w:sz w:val="20"/>
        </w:rPr>
        <w:t>Die Kündigung ist von beiden Parteien mit einer Frist von drei Monaten zum Monatsende möglich.</w:t>
      </w:r>
    </w:p>
    <w:p>
      <w:r>
        <w:rPr>
          <w:b w:val="0"/>
          <w:sz w:val="20"/>
        </w:rPr>
        <w:t>Das Recht zur fristlosen Kündigung aus wichtigem Grund bleibt unberührt.</w:t>
      </w:r>
    </w:p>
    <w:p/>
    <w:p>
      <w:r>
        <w:rPr>
          <w:b/>
          <w:sz w:val="20"/>
        </w:rPr>
        <w:t>§5 – HAFTUNG</w:t>
      </w:r>
    </w:p>
    <w:p>
      <w:r>
        <w:rPr>
          <w:b w:val="0"/>
          <w:sz w:val="20"/>
        </w:rPr>
        <w:t>Der Auftragnehmer haftet nur für Vorsatz und grobe Fahrlässigkeit.</w:t>
      </w:r>
    </w:p>
    <w:p>
      <w:r>
        <w:rPr>
          <w:b w:val="0"/>
          <w:sz w:val="20"/>
        </w:rPr>
        <w:t>Für leichte Fahrlässigkeit haftet der Auftragnehmer nur bei Verletzung wesentlicher Vertragspflichten.</w:t>
      </w:r>
    </w:p>
    <w:p>
      <w:r>
        <w:rPr>
          <w:b w:val="0"/>
          <w:sz w:val="20"/>
        </w:rPr>
        <w:t>Die Haftung ist auf den vertragstypischen, vorhersehbaren Schaden begrenzt.</w:t>
      </w:r>
    </w:p>
    <w:p/>
    <w:p>
      <w:r>
        <w:rPr>
          <w:b/>
          <w:sz w:val="20"/>
        </w:rPr>
        <w:t>§6 – VERTRAULICHKEIT UND DATENSCHUTZ</w:t>
      </w:r>
    </w:p>
    <w:p>
      <w:r>
        <w:rPr>
          <w:b w:val="0"/>
          <w:sz w:val="20"/>
        </w:rPr>
        <w:t>Der Auftragnehmer verpflichtet sich, alle im Rahmen der Tätigkeit erhaltenen Informationen vertraulich zu behandeln und nur für die Vertragserfüllung zu verwenden.</w:t>
      </w:r>
    </w:p>
    <w:p>
      <w:r>
        <w:rPr>
          <w:b w:val="0"/>
          <w:sz w:val="20"/>
        </w:rPr>
        <w:t>Die Bestimmungen der DSGVO und des Bundesdatenschutzgesetzes werden eingehalten.</w:t>
      </w:r>
    </w:p>
    <w:p/>
    <w:p>
      <w:r>
        <w:rPr>
          <w:b/>
          <w:sz w:val="20"/>
        </w:rPr>
        <w:t>§7 – SCHLUSSBESTIMMUNGEN</w:t>
      </w:r>
    </w:p>
    <w:p>
      <w:r>
        <w:rPr>
          <w:b w:val="0"/>
          <w:sz w:val="20"/>
        </w:rPr>
        <w:t>Änderungen und Ergänzungen dieses Vertrags bedürfen der Schriftform.</w:t>
      </w:r>
    </w:p>
    <w:p>
      <w:r>
        <w:rPr>
          <w:b w:val="0"/>
          <w:sz w:val="20"/>
        </w:rPr>
        <w:t>Sollte eine Bestimmung dieses Vertrags unwirksam sein, so bleibt der Vertrag im Übrigen wirksam.</w:t>
      </w:r>
    </w:p>
    <w:p>
      <w:r>
        <w:rPr>
          <w:b w:val="0"/>
          <w:sz w:val="20"/>
        </w:rPr>
        <w:t>Gerichtsstand ist der Sitz des Auftragnehmers.</w:t>
      </w:r>
    </w:p>
    <w:p>
      <w:r>
        <w:rPr>
          <w:b w:val="0"/>
          <w:sz w:val="20"/>
        </w:rPr>
        <w:t>Es gilt das Recht der Bundesrepublik Deutschland.</w:t>
      </w:r>
    </w:p>
    <w:p/>
    <w:p/>
    <w:p>
      <w:r>
        <w:rPr>
          <w:b w:val="0"/>
          <w:sz w:val="20"/>
        </w:rPr>
        <w:t>Die Vertragsparteien bestätigen mit ihrer Unterschrift die Wirksamkeit dieses Vertrags.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Auftraggeber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Auftragnehmer</w:t>
            </w:r>
          </w:p>
        </w:tc>
      </w:tr>
      <w:tr>
        <w:tc>
          <w:tcPr>
            <w:tcW w:type="dxa" w:w="4535"/>
          </w:tcPr>
          <w:p>
            <w:pPr>
              <w:jc w:val="center"/>
            </w:pPr>
            <w:r>
              <w:t>Name, Datum, Unterschrift:</w:t>
              <w:br/>
              <w:br/>
              <w:t>____________________________________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t>Name, Datum, Unterschrift:</w:t>
              <w:br/>
              <w:br/>
              <w:t>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https://unternehmen-experte.com/dienstleistungsvertrag-buchhaltung/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dienstleistungsvertrag-buchhaltun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