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DIENSTLEISTUNGSVERTRAG</w:t>
      </w:r>
    </w:p>
    <w:p/>
    <w:p>
      <w:pPr>
        <w:jc w:val="center"/>
      </w:pPr>
      <w:r>
        <w:rPr>
          <w:b w:val="0"/>
          <w:sz w:val="20"/>
        </w:rPr>
        <w:t>zwischen</w:t>
      </w:r>
    </w:p>
    <w:p/>
    <w:p>
      <w:r>
        <w:rPr>
          <w:b/>
          <w:sz w:val="24"/>
        </w:rPr>
        <w:t>Auftraggeber: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/>
          <w:sz w:val="24"/>
        </w:rPr>
        <w:t>Auftragnehmer: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Auftragnehmer verpflichtet sich, die folgenden Dienstleistungen für den Auftraggeber zu erbringen: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Der Umfang und die Art der Leistungen richten sich nach den individuellen Vereinbarungen der Parteien.</w:t>
      </w:r>
    </w:p>
    <w:p/>
    <w:p>
      <w:r>
        <w:rPr>
          <w:b/>
          <w:sz w:val="20"/>
        </w:rPr>
        <w:t>§2 Vertragliche Pflichten des Auftragnehmers</w:t>
      </w:r>
    </w:p>
    <w:p>
      <w:r>
        <w:rPr>
          <w:b w:val="0"/>
          <w:sz w:val="20"/>
        </w:rPr>
        <w:t>Der Auftragnehmer erbringt die Dienstleistung sorgfältig, fachgerecht und nach dem aktuellen Stand der Technik.</w:t>
      </w:r>
    </w:p>
    <w:p>
      <w:r>
        <w:rPr>
          <w:b w:val="0"/>
          <w:sz w:val="20"/>
        </w:rPr>
        <w:t>Er informiert den Auftraggeber unverzüglich über alle wesentlichen Umstände, die die Leistungserbringung beeinflussen können.</w:t>
      </w:r>
    </w:p>
    <w:p/>
    <w:p>
      <w:r>
        <w:rPr>
          <w:b/>
          <w:sz w:val="20"/>
        </w:rPr>
        <w:t>§3 Vertragliche Pflichten des Auftraggebers</w:t>
      </w:r>
    </w:p>
    <w:p>
      <w:r>
        <w:rPr>
          <w:b w:val="0"/>
          <w:sz w:val="20"/>
        </w:rPr>
        <w:t>Der Auftraggeber stellt alle zur Leistungserbringung erforderlichen Unterlagen, Informationen und Zugänge rechtzeitig zur Verfügung.</w:t>
      </w:r>
    </w:p>
    <w:p>
      <w:r>
        <w:rPr>
          <w:b w:val="0"/>
          <w:sz w:val="20"/>
        </w:rPr>
        <w:t>Er unterstützt den Auftragnehmer bei der Durchführung des Vertrages nach Möglichkeit.</w:t>
      </w:r>
    </w:p>
    <w:p/>
    <w:p>
      <w:r>
        <w:rPr>
          <w:b/>
          <w:sz w:val="20"/>
        </w:rPr>
        <w:t>§4 Vergütung</w:t>
      </w:r>
    </w:p>
    <w:p>
      <w:r>
        <w:rPr>
          <w:b w:val="0"/>
          <w:sz w:val="20"/>
        </w:rPr>
        <w:t>Die Vergütung für die erbrachten Leistungen beträgt ____________________________________________.</w:t>
      </w:r>
    </w:p>
    <w:p>
      <w:r>
        <w:rPr>
          <w:b w:val="0"/>
          <w:sz w:val="20"/>
        </w:rPr>
        <w:t>Sämtliche Preise verstehen sich zzgl. der gesetzlichen Mehrwertsteuer.</w:t>
      </w:r>
    </w:p>
    <w:p>
      <w:r>
        <w:rPr>
          <w:b w:val="0"/>
          <w:sz w:val="20"/>
        </w:rPr>
        <w:t>Die Zahlung erfolgt innerhalb von _____ Tagen nach Rechnungsstellung auf das vom Auftragnehmer angegebene Konto.</w:t>
      </w:r>
    </w:p>
    <w:p/>
    <w:p>
      <w:r>
        <w:rPr>
          <w:b/>
          <w:sz w:val="20"/>
        </w:rPr>
        <w:t>§5 Vertragsdauer und Kündigung</w:t>
      </w:r>
    </w:p>
    <w:p>
      <w:r>
        <w:rPr>
          <w:b w:val="0"/>
          <w:sz w:val="20"/>
        </w:rPr>
        <w:t>Der Vertrag beginnt am ___________________ und endet am ___________________.</w:t>
      </w:r>
    </w:p>
    <w:p>
      <w:r>
        <w:rPr>
          <w:b w:val="0"/>
          <w:sz w:val="20"/>
        </w:rPr>
        <w:t>Eine ordentliche Kündigung vor Ablauf der Vertragsdauer ist nur mit einer Frist von _____ Wochen zum Monatsende möglich.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§6 Haftung</w:t>
      </w:r>
    </w:p>
    <w:p>
      <w:r>
        <w:rPr>
          <w:b w:val="0"/>
          <w:sz w:val="20"/>
        </w:rPr>
        <w:t>Der Auftragnehmer haftet für Schäden, die auf vorsätzlicher oder grob fahrlässiger Pflichtverletzung beruhen.</w:t>
      </w:r>
    </w:p>
    <w:p>
      <w:r>
        <w:rPr>
          <w:b w:val="0"/>
          <w:sz w:val="20"/>
        </w:rPr>
        <w:t>Für leichte Fahrlässigkeit haftet der Auftragnehmer nur bei Verletzung wesentlicher Vertragspflichten (Kardinalpflichten).</w:t>
      </w:r>
    </w:p>
    <w:p>
      <w:r>
        <w:rPr>
          <w:b w:val="0"/>
          <w:sz w:val="20"/>
        </w:rPr>
        <w:t>Die Haftung ist auf den typischerweise vorhersehbaren Schaden begrenzt.</w:t>
      </w:r>
    </w:p>
    <w:p/>
    <w:p>
      <w:r>
        <w:rPr>
          <w:b/>
          <w:sz w:val="20"/>
        </w:rPr>
        <w:t>§7 Vertraulichkeit</w:t>
      </w:r>
    </w:p>
    <w:p>
      <w:r>
        <w:rPr>
          <w:b w:val="0"/>
          <w:sz w:val="20"/>
        </w:rPr>
        <w:t>Beide Parteien verpflichten sich, alle im Rahmen dieses Vertrages erhaltenen vertraulichen Informationen geheim zu halten und nicht an Dritte weiterzugeben.</w:t>
      </w:r>
    </w:p>
    <w:p>
      <w:r>
        <w:rPr>
          <w:b w:val="0"/>
          <w:sz w:val="20"/>
        </w:rPr>
        <w:t>Diese Verpflichtung gilt auch über die Beendigung des Vertrages hinaus.</w:t>
      </w:r>
    </w:p>
    <w:p/>
    <w:p>
      <w:r>
        <w:rPr>
          <w:b/>
          <w:sz w:val="20"/>
        </w:rPr>
        <w:t>§8 Datenschutz</w:t>
      </w:r>
    </w:p>
    <w:p>
      <w:r>
        <w:rPr>
          <w:b w:val="0"/>
          <w:sz w:val="20"/>
        </w:rPr>
        <w:t>Die Parteien verpflichten sich, die geltenden Datenschutzbestimmungen einzuhalten und personenbezogene Daten nur im Rahmen der Vertragserfüllung zu verarbeiten.</w:t>
      </w:r>
    </w:p>
    <w:p/>
    <w:p>
      <w:r>
        <w:rPr>
          <w:b/>
          <w:sz w:val="20"/>
        </w:rPr>
        <w:t>§9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ganz oder teilweise unwirksam sein oder werden, bleibt die Wirksamkeit der übrigen Bestimmungen unberührt.</w:t>
      </w:r>
    </w:p>
    <w:p>
      <w:r>
        <w:rPr>
          <w:b w:val="0"/>
          <w:sz w:val="20"/>
        </w:rPr>
        <w:t>Anstelle der unwirksamen Bestimmung gilt eine dem wirtschaftlichen Zweck entsprechende Regelung als vereinbart.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Gerichtsstand ist der Sitz des Auftragnehmers, sofern der Auftraggeber Kaufmann ist.</w:t>
      </w:r>
    </w:p>
    <w:p>
      <w:r>
        <w:rPr>
          <w:b w:val="0"/>
          <w:sz w:val="20"/>
        </w:rPr>
        <w:t>Es gilt das Recht der Bundesrepublik Deutschland.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</w:tbl>
    <w:p/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https://unternehmen-experte.com/dienstleistungsvertrag/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dienstleistungs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