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DIENSTLEISTUNGSVERTRAG ZWISCHEN ZWEI UNTERNEHMEN</w:t>
      </w:r>
    </w:p>
    <w:p/>
    <w:p>
      <w:r>
        <w:rPr>
          <w:b/>
          <w:sz w:val="24"/>
        </w:rPr>
        <w:t>VERTRAGSPARTNER</w:t>
      </w:r>
    </w:p>
    <w:p>
      <w:r>
        <w:rPr>
          <w:b/>
          <w:sz w:val="20"/>
        </w:rPr>
        <w:t>AUF DER EINEN SEITE:</w:t>
      </w:r>
    </w:p>
    <w:p>
      <w:r>
        <w:rPr>
          <w:b w:val="0"/>
          <w:sz w:val="20"/>
        </w:rPr>
        <w:t xml:space="preserve">Unternehmensname: </w:t>
      </w:r>
    </w:p>
    <w:p>
      <w:r>
        <w:rPr>
          <w:b w:val="0"/>
          <w:sz w:val="20"/>
        </w:rPr>
        <w:t xml:space="preserve">Vertreter: </w:t>
      </w:r>
    </w:p>
    <w:p>
      <w:r>
        <w:rPr>
          <w:b w:val="0"/>
          <w:sz w:val="20"/>
        </w:rPr>
        <w:t xml:space="preserve">Anschrift: </w:t>
      </w:r>
    </w:p>
    <w:p>
      <w:r>
        <w:rPr>
          <w:b w:val="0"/>
          <w:sz w:val="20"/>
        </w:rPr>
        <w:t xml:space="preserve">Telefon: </w:t>
      </w:r>
    </w:p>
    <w:p>
      <w:r>
        <w:rPr>
          <w:b w:val="0"/>
          <w:sz w:val="20"/>
        </w:rPr>
        <w:t xml:space="preserve">E-Mail: </w:t>
      </w:r>
    </w:p>
    <w:p/>
    <w:p>
      <w:r>
        <w:rPr>
          <w:b/>
          <w:sz w:val="20"/>
        </w:rPr>
        <w:t>AUF DER ANDEREN SEITE:</w:t>
      </w:r>
    </w:p>
    <w:p>
      <w:r>
        <w:rPr>
          <w:b w:val="0"/>
          <w:sz w:val="20"/>
        </w:rPr>
        <w:t xml:space="preserve">Unternehmensname: </w:t>
      </w:r>
    </w:p>
    <w:p>
      <w:r>
        <w:rPr>
          <w:b w:val="0"/>
          <w:sz w:val="20"/>
        </w:rPr>
        <w:t xml:space="preserve">Vertreter: </w:t>
      </w:r>
    </w:p>
    <w:p>
      <w:r>
        <w:rPr>
          <w:b w:val="0"/>
          <w:sz w:val="20"/>
        </w:rPr>
        <w:t xml:space="preserve">Anschrift: </w:t>
      </w:r>
    </w:p>
    <w:p>
      <w:r>
        <w:rPr>
          <w:b w:val="0"/>
          <w:sz w:val="20"/>
        </w:rPr>
        <w:t xml:space="preserve">Telefon: </w:t>
      </w:r>
    </w:p>
    <w:p>
      <w:r>
        <w:rPr>
          <w:b w:val="0"/>
          <w:sz w:val="20"/>
        </w:rPr>
        <w:t xml:space="preserve">E-Mail: </w:t>
      </w:r>
    </w:p>
    <w:p/>
    <w:p>
      <w:r>
        <w:rPr>
          <w:b w:val="0"/>
          <w:sz w:val="22"/>
        </w:rPr>
        <w:t>Die nachfolgend genannten Parteien schließen folgenden Dienstleistungsvertrag:</w:t>
      </w:r>
    </w:p>
    <w:p/>
    <w:p>
      <w:r>
        <w:rPr>
          <w:b/>
          <w:sz w:val="24"/>
        </w:rPr>
        <w:t>PRÄAMBEL</w:t>
      </w:r>
    </w:p>
    <w:p>
      <w:r>
        <w:rPr>
          <w:b w:val="0"/>
          <w:sz w:val="20"/>
        </w:rPr>
        <w:t>Die Parteien beabsichtigen, eine Zusammenarbeit auf Grundlage der nachfolgenden Vereinbarungen einzugehen, um Dienstleistungen zu erbringen und abzunehmen. Dieser Vertrag regelt die Rechte und Pflichten beider Seiten sowie die wesentlichen Bedingungen der Leistungserbringung.</w:t>
      </w:r>
    </w:p>
    <w:p/>
    <w:p>
      <w:r>
        <w:rPr>
          <w:b/>
          <w:sz w:val="20"/>
        </w:rPr>
        <w:t>§1 – VERTRAGSGEGENSTAND</w:t>
      </w:r>
    </w:p>
    <w:p>
      <w:r>
        <w:rPr>
          <w:b w:val="0"/>
          <w:sz w:val="20"/>
        </w:rPr>
        <w:t>Der Auftragnehmer verpflichtet sich, die im Folgenden beschriebenen Dienstleistungen für den Auftraggeber professionell und ordnungsgemäß zu erbringen:</w:t>
      </w:r>
    </w:p>
    <w:p>
      <w:r>
        <w:rPr>
          <w:b w:val="0"/>
          <w:sz w:val="20"/>
        </w:rPr>
        <w:t>- [Beschreibung der Dienstleistung(en)]</w:t>
      </w:r>
    </w:p>
    <w:p>
      <w:r>
        <w:rPr>
          <w:b w:val="0"/>
          <w:sz w:val="20"/>
        </w:rPr>
        <w:t>- [Leistungsumfang und -details]</w:t>
      </w:r>
    </w:p>
    <w:p/>
    <w:p>
      <w:r>
        <w:rPr>
          <w:b/>
          <w:sz w:val="20"/>
        </w:rPr>
        <w:t>§2 – LEISTUNGSPFLICHTEN</w:t>
      </w:r>
    </w:p>
    <w:p>
      <w:r>
        <w:rPr>
          <w:b w:val="0"/>
          <w:sz w:val="20"/>
        </w:rPr>
        <w:t>Der Auftragnehmer erbringt die vereinbarten Leistungen nach bestem Wissen und Können, unter Einhaltung der jeweils geltenden gesetzlichen und behördlichen Vorschriften.</w:t>
      </w:r>
    </w:p>
    <w:p>
      <w:r>
        <w:rPr>
          <w:b w:val="0"/>
          <w:sz w:val="20"/>
        </w:rPr>
        <w:t>Der Auftraggeber stellt alle erforderlichen Informationen und Unterlagen rechtzeitig zur Verfügung.</w:t>
      </w:r>
    </w:p>
    <w:p/>
    <w:p>
      <w:r>
        <w:rPr>
          <w:b/>
          <w:sz w:val="20"/>
        </w:rPr>
        <w:t>§3 – VERGÜTUNG UND ZAHLUNGSBEDINGUNGEN</w:t>
      </w:r>
    </w:p>
    <w:p>
      <w:r>
        <w:rPr>
          <w:b w:val="0"/>
          <w:sz w:val="20"/>
        </w:rPr>
        <w:t>Die Vergütung für die Dienstleistungen beträgt EUR __________ (zzgl. gesetzlicher Mehrwertsteuer, sofern anwendbar) und ist wie folgt zu zahlen:</w:t>
      </w:r>
    </w:p>
    <w:p>
      <w:r>
        <w:rPr>
          <w:b w:val="0"/>
          <w:sz w:val="20"/>
        </w:rPr>
        <w:t>- Zahlungsweise: [z.B. monatlich, nach Abschluss, Teilzahlungen]</w:t>
      </w:r>
    </w:p>
    <w:p>
      <w:r>
        <w:rPr>
          <w:b w:val="0"/>
          <w:sz w:val="20"/>
        </w:rPr>
        <w:t>- Zahlungsfrist: [z.B. 14 Tage nach Rechnungserhalt]</w:t>
      </w:r>
    </w:p>
    <w:p>
      <w:r>
        <w:rPr>
          <w:b w:val="0"/>
          <w:sz w:val="20"/>
        </w:rPr>
        <w:t>- Bankverbindung: [Bankdaten]</w:t>
      </w:r>
    </w:p>
    <w:p/>
    <w:p>
      <w:r>
        <w:rPr>
          <w:b/>
          <w:sz w:val="20"/>
        </w:rPr>
        <w:t>§4 – LAUFZEIT UND KÜNDIGUNG</w:t>
      </w:r>
    </w:p>
    <w:p>
      <w:r>
        <w:rPr>
          <w:b w:val="0"/>
          <w:sz w:val="20"/>
        </w:rPr>
        <w:t>Dieser Vertrag tritt mit Unterzeichnung in Kraft und gilt für die Dauer von __________.</w:t>
      </w:r>
    </w:p>
    <w:p>
      <w:r>
        <w:rPr>
          <w:b w:val="0"/>
          <w:sz w:val="20"/>
        </w:rPr>
        <w:t>Er kann von beiden Parteien mit einer Frist von __________ zum Monatsende schriftlich gekündigt werden.</w:t>
      </w:r>
    </w:p>
    <w:p>
      <w:r>
        <w:rPr>
          <w:b w:val="0"/>
          <w:sz w:val="20"/>
        </w:rPr>
        <w:t>Das Recht zur außerordentlichen Kündigung aus wichtigem Grund bleibt unberührt.</w:t>
      </w:r>
    </w:p>
    <w:p/>
    <w:p>
      <w:r>
        <w:rPr>
          <w:b/>
          <w:sz w:val="20"/>
        </w:rPr>
        <w:t>§5 – HAFTUNG</w:t>
      </w:r>
    </w:p>
    <w:p>
      <w:r>
        <w:rPr>
          <w:b w:val="0"/>
          <w:sz w:val="20"/>
        </w:rPr>
        <w:t>Der Auftragnehmer haftet für Schäden, die auf vorsätzlichem oder grob fahrlässigem Verhalten beruhen.</w:t>
      </w:r>
    </w:p>
    <w:p>
      <w:r>
        <w:rPr>
          <w:b w:val="0"/>
          <w:sz w:val="20"/>
        </w:rPr>
        <w:t>Für leichte Fahrlässigkeit haftet der Auftragnehmer nur bei Verletzung wesentlicher Vertragspflichten (Kardinalpflichten), beschränkt auf den vorhersehbaren, vertragstypischen Schaden.</w:t>
      </w:r>
    </w:p>
    <w:p>
      <w:r>
        <w:rPr>
          <w:b w:val="0"/>
          <w:sz w:val="20"/>
        </w:rPr>
        <w:t>Eine Haftung für entgangenen Gewinn oder indirekte Schäden ist ausgeschlossen.</w:t>
      </w:r>
    </w:p>
    <w:p/>
    <w:p>
      <w:r>
        <w:rPr>
          <w:b/>
          <w:sz w:val="20"/>
        </w:rPr>
        <w:t>§6 – VERTRAULICHKEIT</w:t>
      </w:r>
    </w:p>
    <w:p>
      <w:r>
        <w:rPr>
          <w:b w:val="0"/>
          <w:sz w:val="20"/>
        </w:rPr>
        <w:t>Beide Parteien verpflichten sich, alle vertraulichen Informationen, die ihnen im Rahmen der Zusammenarbeit zugänglich werden, streng vertraulich zu behandeln und nicht an Dritte weiterzugeben, außer wenn es zur Vertragsdurchführung notwendig ist oder gesetzlich vorgeschrieben.</w:t>
      </w:r>
    </w:p>
    <w:p/>
    <w:p>
      <w:r>
        <w:rPr>
          <w:b/>
          <w:sz w:val="20"/>
        </w:rPr>
        <w:t>§7 – DATENSCHUTZ</w:t>
      </w:r>
    </w:p>
    <w:p>
      <w:r>
        <w:rPr>
          <w:b w:val="0"/>
          <w:sz w:val="20"/>
        </w:rPr>
        <w:t>Die Parteien verpflichten sich, die Bestimmungen der Datenschutz-Grundverordnung (DSGVO) und anderer datenschutzrechtlicher Vorschriften einzuhalten und personenbezogene Daten nur im Rahmen dieses Vertrages zu verarbeiten.</w:t>
      </w:r>
    </w:p>
    <w:p/>
    <w:p>
      <w:r>
        <w:rPr>
          <w:b/>
          <w:sz w:val="20"/>
        </w:rPr>
        <w:t>§8 – SONSTIGE BESTIMMUNGEN</w:t>
      </w:r>
    </w:p>
    <w:p>
      <w:r>
        <w:rPr>
          <w:b w:val="0"/>
          <w:sz w:val="20"/>
        </w:rPr>
        <w:t>Änderungen und Ergänzungen dieses Vertrages bedürfen der Schriftform.</w:t>
      </w:r>
    </w:p>
    <w:p>
      <w:r>
        <w:rPr>
          <w:b w:val="0"/>
          <w:sz w:val="20"/>
        </w:rPr>
        <w:t>Sollten einzelne Bestimmungen dieses Vertrages unwirksam oder undurchführbar sein, bleibt die Wirksamkeit der übrigen Bestimmungen unberührt. Die Parteien verpflichten sich, die unwirksame Bestimmung durch eine rechtswirksame Regelung zu ersetzen, die dem wirtschaftlichen Zweck am nächsten kommt.</w:t>
      </w:r>
    </w:p>
    <w:p/>
    <w:p>
      <w:r>
        <w:rPr>
          <w:b/>
          <w:sz w:val="20"/>
        </w:rPr>
        <w:t>§9 – ANWENDBARES RECHT UND GERICHTSSTAND</w:t>
      </w:r>
    </w:p>
    <w:p>
      <w:r>
        <w:rPr>
          <w:b w:val="0"/>
          <w:sz w:val="20"/>
        </w:rPr>
        <w:t>Dieser Vertrag unterliegt dem Recht der Bundesrepublik Deutschland.</w:t>
      </w:r>
    </w:p>
    <w:p>
      <w:r>
        <w:rPr>
          <w:b w:val="0"/>
          <w:sz w:val="20"/>
        </w:rPr>
        <w:t>Gerichtsstand für alle Streitigkeiten aus diesem Vertrag ist, soweit gesetzlich zulässig, der Sitz des Auftraggebers.</w:t>
      </w:r>
    </w:p>
    <w:p/>
    <w:p>
      <w:r>
        <w:rPr>
          <w:b w:val="0"/>
          <w:sz w:val="20"/>
        </w:rPr>
        <w:t>Die Parteien bestätigen mit ihren Unterschriften, dass sie diesen Vertrag gelesen, verstanden und akzeptiert haben.</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AUFTRAGGEBER</w:t>
            </w:r>
          </w:p>
        </w:tc>
        <w:tc>
          <w:tcPr>
            <w:tcW w:type="dxa" w:w="4986"/>
          </w:tcPr>
          <w:p>
            <w:pPr>
              <w:jc w:val="center"/>
            </w:pPr>
            <w:r>
              <w:rPr>
                <w:b/>
              </w:rPr>
              <w:t>AUFTRAGNEHMER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tbl>
      <w:tblPr>
        <w:tblW w:type="auto" w:w="0"/>
        <w:tblLayout w:type="fixed"/>
        <w:tblLook w:firstColumn="1" w:firstRow="1" w:lastColumn="0" w:lastRow="0" w:noHBand="0" w:noVBand="1" w:val="04A0"/>
      </w:tblPr>
      <w:tblGrid>
        <w:gridCol w:w="4986"/>
        <w:gridCol w:w="4986"/>
      </w:tblGrid>
      <w:tr>
        <w:tc>
          <w:tcPr>
            <w:tcW w:type="dxa" w:w="4986"/>
          </w:tcPr>
          <w:p>
            <w:pPr>
              <w:jc w:val="center"/>
            </w:pPr>
            <w:r>
              <w:t>Ort: _________________________</w:t>
            </w:r>
          </w:p>
        </w:tc>
        <w:tc>
          <w:tcPr>
            <w:tcW w:type="dxa" w:w="4986"/>
          </w:tcPr>
          <w:p>
            <w:pPr>
              <w:jc w:val="center"/>
            </w:pPr>
            <w:r>
              <w:t>Datum: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https://unternehmen-experte.com/dienstleistungsvertrag-zwischen-zwei-unternehmen/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dienstleistungsvertrag-zwischen-zwei-unternehmen/"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