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FACHBAULEITERERKLÄRUNG</w:t>
      </w:r>
    </w:p>
    <w:p/>
    <w:p/>
    <w:p>
      <w:r>
        <w:rPr>
          <w:b/>
          <w:sz w:val="20"/>
        </w:rPr>
        <w:t>Auftraggeber:</w:t>
      </w:r>
    </w:p>
    <w:p>
      <w:r>
        <w:rPr>
          <w:b w:val="0"/>
          <w:sz w:val="20"/>
        </w:rPr>
        <w:t>Name: _____________________________________________________________</w:t>
      </w:r>
    </w:p>
    <w:p>
      <w:r>
        <w:rPr>
          <w:b w:val="0"/>
          <w:sz w:val="20"/>
        </w:rPr>
        <w:t>Anschrift: ________________________________________________________</w:t>
      </w:r>
    </w:p>
    <w:p/>
    <w:p>
      <w:r>
        <w:rPr>
          <w:b/>
          <w:sz w:val="20"/>
        </w:rPr>
        <w:t>Bauvorhaben / Objekt:</w:t>
      </w:r>
    </w:p>
    <w:p>
      <w:r>
        <w:rPr>
          <w:b w:val="0"/>
          <w:sz w:val="20"/>
        </w:rPr>
        <w:t>Bezeichnung: _______________________________________________________</w:t>
      </w:r>
    </w:p>
    <w:p>
      <w:r>
        <w:rPr>
          <w:b w:val="0"/>
          <w:sz w:val="20"/>
        </w:rPr>
        <w:t>Adresse: ___________________________________________________________</w:t>
      </w:r>
    </w:p>
    <w:p/>
    <w:p>
      <w:r>
        <w:rPr>
          <w:b/>
          <w:sz w:val="20"/>
        </w:rPr>
        <w:t>Fachbauleiter:</w:t>
      </w:r>
    </w:p>
    <w:p>
      <w:r>
        <w:rPr>
          <w:b w:val="0"/>
          <w:sz w:val="20"/>
        </w:rPr>
        <w:t>Name, Vorname: ____________________________________________________</w:t>
      </w:r>
    </w:p>
    <w:p>
      <w:r>
        <w:rPr>
          <w:b w:val="0"/>
          <w:sz w:val="20"/>
        </w:rPr>
        <w:t>Adresse: ___________________________________________________________</w:t>
      </w:r>
    </w:p>
    <w:p>
      <w:r>
        <w:rPr>
          <w:b w:val="0"/>
          <w:sz w:val="20"/>
        </w:rPr>
        <w:t>Telefon: ___________________________________________________________</w:t>
      </w:r>
    </w:p>
    <w:p>
      <w:r>
        <w:rPr>
          <w:b w:val="0"/>
          <w:sz w:val="20"/>
        </w:rPr>
        <w:t>E-Mail: ____________________________________________________________</w:t>
      </w:r>
    </w:p>
    <w:p/>
    <w:p>
      <w:r>
        <w:rPr>
          <w:b/>
          <w:sz w:val="20"/>
        </w:rPr>
        <w:t>Erklärung gemäß § 4 Abs. 1 und 2 der Landesbauordnung (LBO):</w:t>
      </w:r>
    </w:p>
    <w:p>
      <w:r>
        <w:rPr>
          <w:b w:val="0"/>
          <w:sz w:val="20"/>
        </w:rPr>
        <w:t>Hiermit bestätige ich, dass ich die Fachbauleitung für das oben genannte Bauvorhaben übernommen habe und die Fachbauleitungspflichten gemäß den einschlägigen Vorschriften und allgemein anerkannten Regeln der Technik wahrnehmen werde. Ich verpflichte mich, die Einhaltung der bauordnungsrechtlichen Anforderungen und der genehmigten Ausführungspläne zu überwachen, insbesondere im Hinblick auf die Standsicherheit, den Brandschutz, die Wärmeschutzmaßnahmen sowie die Einhaltung der technischen Baubestimmungen.</w:t>
      </w:r>
    </w:p>
    <w:p/>
    <w:p>
      <w:r>
        <w:rPr>
          <w:b w:val="0"/>
          <w:sz w:val="20"/>
        </w:rPr>
        <w:t>Ich erkläre weiterhin, dass ich über die erforderliche Fachkunde verfüge, insbesondere über die notwendige Ausbildung, Berufserfahrung und Qualifikation, um die Fachbauleitung sachgerecht auszuüben.</w:t>
      </w:r>
    </w:p>
    <w:p/>
    <w:p>
      <w:r>
        <w:rPr>
          <w:b w:val="0"/>
          <w:sz w:val="20"/>
        </w:rPr>
        <w:t>Ich bin mir bewusst, dass diese Erklärung eine rechtlich verbindliche Verpflichtung darstellt.</w:t>
      </w:r>
    </w:p>
    <w:p/>
    <w:p/>
    <w:p>
      <w:r>
        <w:rPr>
          <w:b w:val="0"/>
          <w:sz w:val="20"/>
        </w:rPr>
        <w:t>Ort: _______________________________________________________________</w:t>
      </w:r>
    </w:p>
    <w:p>
      <w:r>
        <w:rPr>
          <w:b w:val="0"/>
          <w:sz w:val="20"/>
        </w:rPr>
        <w:t>Datum: _____________________________________________________________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Fachbauleiter</w:t>
            </w:r>
          </w:p>
        </w:tc>
        <w:tc>
          <w:tcPr>
            <w:tcW w:type="dxa" w:w="4986"/>
            <w:tcBorders>
              <w:top w:val="nil"/>
              <w:left w:val="nil"/>
              <w:bottom w:val="nil"/>
              <w:right w:val="nil"/>
              <w:insideH w:val="nil"/>
              <w:insideV w:val="nil"/>
            </w:tcBorders>
          </w:tcPr>
          <w:p>
            <w:pPr>
              <w:jc w:val="center"/>
            </w:pPr>
            <w:r>
              <w:t>Auftraggeber / Bauherr</w:t>
            </w:r>
          </w:p>
        </w:tc>
      </w:tr>
      <w:tr>
        <w:tc>
          <w:tcPr>
            <w:tcW w:type="dxa" w:w="4986"/>
            <w:tcBorders>
              <w:top w:val="nil"/>
              <w:left w:val="nil"/>
              <w:bottom w:val="nil"/>
              <w:right w:val="nil"/>
              <w:insideH w:val="nil"/>
              <w:insideV w:val="nil"/>
            </w:tcBorders>
          </w:tcPr>
          <w:p>
            <w:pPr>
              <w:jc w:val="center"/>
            </w:pPr>
            <w:r>
              <w:br/>
              <w:br/>
              <w:t>Unterschrift: __________________________</w:t>
            </w:r>
          </w:p>
        </w:tc>
        <w:tc>
          <w:tcPr>
            <w:tcW w:type="dxa" w:w="4986"/>
            <w:tcBorders>
              <w:top w:val="nil"/>
              <w:left w:val="nil"/>
              <w:bottom w:val="nil"/>
              <w:right w:val="nil"/>
              <w:insideH w:val="nil"/>
              <w:insideV w:val="nil"/>
            </w:tcBorders>
          </w:tcPr>
          <w:p>
            <w:pPr>
              <w:jc w:val="center"/>
            </w:pPr>
            <w:r>
              <w:br/>
              <w:br/>
              <w:t>Unterschrift: 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https://unternehmen-experte.com/fachbauleitererklarung/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https://unternehmen-experte.com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unternehmen-experte.com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nternehmen-experte.com/fachbauleitererklarung/" TargetMode="External"/><Relationship Id="rId10" Type="http://schemas.openxmlformats.org/officeDocument/2006/relationships/hyperlink" Target="https://unternehm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