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FACHUNTERNEHMERERKLÄRUNG HEIZUNG</w:t>
      </w:r>
    </w:p>
    <w:p/>
    <w:p/>
    <w:p>
      <w:r>
        <w:rPr>
          <w:b/>
          <w:sz w:val="22"/>
        </w:rPr>
        <w:t>Auftraggeber: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Fachunternehmer:</w:t>
      </w:r>
    </w:p>
    <w:p>
      <w:r>
        <w:rPr>
          <w:b w:val="0"/>
          <w:sz w:val="22"/>
        </w:rPr>
        <w:t>Firma: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>
      <w:r>
        <w:rPr>
          <w:b w:val="0"/>
          <w:sz w:val="22"/>
        </w:rPr>
        <w:t>Ansprechpartner: _____________________________________________________</w:t>
      </w:r>
    </w:p>
    <w:p>
      <w:r>
        <w:rPr>
          <w:b w:val="0"/>
          <w:sz w:val="22"/>
        </w:rPr>
        <w:t>Telefon: ______________________________________________________________</w:t>
      </w:r>
    </w:p>
    <w:p/>
    <w:p>
      <w:r>
        <w:rPr>
          <w:b/>
          <w:sz w:val="22"/>
        </w:rPr>
        <w:t>Projektbeschreibung / Leistungsumfang: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</w:t>
      </w:r>
    </w:p>
    <w:p/>
    <w:p>
      <w:r>
        <w:rPr>
          <w:b/>
          <w:sz w:val="22"/>
        </w:rPr>
        <w:t>Erklärung des Fachunternehmers:</w:t>
      </w:r>
    </w:p>
    <w:p>
      <w:r>
        <w:rPr>
          <w:b w:val="0"/>
          <w:sz w:val="22"/>
        </w:rPr>
        <w:t>Hiermit erkläre ich als Fachunternehmer, dass die im Rahmen des oben genannten Projektes ausgeführten Heizungsanlagen und -installationen den jeweils gültigen technischen Regeln, insbesondere der Energieeinsparverordnung (EnEV), den allgemein anerkannten Regeln der Technik sowie den einschlägigen gesetzlichen und behördlichen Vorschriften entsprechen.</w:t>
      </w:r>
    </w:p>
    <w:p/>
    <w:p>
      <w:r>
        <w:rPr>
          <w:b w:val="0"/>
          <w:sz w:val="22"/>
        </w:rPr>
        <w:t>Ich bestätige, dass alle verwendeten Materialien und Bauteile den Anforderungen der geltenden Normen und Zulassungen genügen und fachgerecht eingebaut wurden.</w:t>
      </w:r>
    </w:p>
    <w:p/>
    <w:p>
      <w:r>
        <w:rPr>
          <w:b w:val="0"/>
          <w:sz w:val="22"/>
        </w:rPr>
        <w:t>Die Wartung und Instandhaltung der Anlagen wurde dem Auftraggeber erläutert, und alle relevanten Unterlagen wurden übergeben.</w:t>
      </w:r>
    </w:p>
    <w:p/>
    <w:p>
      <w:r>
        <w:rPr>
          <w:b w:val="0"/>
          <w:sz w:val="22"/>
        </w:rPr>
        <w:t>Diese Erklärung erfolgt nach bestem Wissen und Gewissen auf Grundlage aller durchgeführten Arbeiten.</w:t>
      </w:r>
    </w:p>
    <w:p/>
    <w:p/>
    <w:p>
      <w:r>
        <w:rPr>
          <w:b/>
          <w:sz w:val="22"/>
        </w:rPr>
        <w:t>Haftungsausschluss:</w:t>
      </w:r>
    </w:p>
    <w:p>
      <w:r>
        <w:rPr>
          <w:b w:val="0"/>
          <w:sz w:val="22"/>
        </w:rPr>
        <w:t>Diese Erklärung entbindet den Auftraggeber nicht von der Pflicht, die Anlagen regelmäßig durch einen zugelassenen Fachbetrieb warten zu lassen.</w:t>
      </w:r>
    </w:p>
    <w:p/>
    <w:p/>
    <w:p>
      <w:r>
        <w:rPr>
          <w:b w:val="0"/>
          <w:sz w:val="22"/>
        </w:rPr>
        <w:t>Ort: ______________________________________________________</w:t>
      </w:r>
    </w:p>
    <w:p>
      <w:r>
        <w:rPr>
          <w:b w:val="0"/>
          <w:sz w:val="22"/>
        </w:rPr>
        <w:t>Datum: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Fachunternehmer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Name, ggf. Stempel: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https://unternehmen-experte.com/fachunternehmererklarung-heizung/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achunternehmererklarung-heiz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