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FACHUNTERNEHMERERKLÄRUNG METALLBAU</w:t>
      </w:r>
    </w:p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Name/Firma: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</w:t>
      </w:r>
    </w:p>
    <w:p/>
    <w:p>
      <w:r>
        <w:rPr>
          <w:b/>
          <w:sz w:val="20"/>
        </w:rPr>
        <w:t>Fachunternehmer Metallbau:</w:t>
      </w:r>
    </w:p>
    <w:p>
      <w:r>
        <w:rPr>
          <w:b w:val="0"/>
          <w:sz w:val="20"/>
        </w:rPr>
        <w:t>Name/Firma: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</w:t>
      </w:r>
    </w:p>
    <w:p/>
    <w:p>
      <w:r>
        <w:rPr>
          <w:b/>
          <w:sz w:val="20"/>
        </w:rPr>
        <w:t>Projektbeschreibung: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Leistungsumfang Metallbau: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Erklärung des Fachunternehmers:</w:t>
      </w:r>
    </w:p>
    <w:p>
      <w:r>
        <w:rPr>
          <w:b w:val="0"/>
          <w:sz w:val="20"/>
        </w:rPr>
        <w:t>Der Fachunternehmer erklärt hiermit, dass sämtliche metallbaulichen Leistungen unter Beachtung der einschlägigen technischen Regeln, Normen und Vorschriften ausgeführt werden. Die Ausführung erfolgt unter Einhaltung der geltenden Arbeits-, Umwelt- und Sicherheitsvorschriften.</w:t>
      </w:r>
    </w:p>
    <w:p/>
    <w:p>
      <w:r>
        <w:rPr>
          <w:b w:val="0"/>
          <w:sz w:val="20"/>
        </w:rPr>
        <w:t>Der Fachunternehmer versichert, dass die verwendeten Materialien den vereinbarten Qualitätsanforderungen entsprechen und frei von erheblichen Mängeln sind.</w:t>
      </w:r>
    </w:p>
    <w:p/>
    <w:p>
      <w:r>
        <w:rPr>
          <w:b w:val="0"/>
          <w:sz w:val="20"/>
        </w:rPr>
        <w:t>Ferner erklärt der Fachunternehmer, dass alle Arbeiten fachgerecht, termingerecht und entsprechend dem Stand der Technik durchgeführt werden.</w:t>
      </w:r>
    </w:p>
    <w:p/>
    <w:p>
      <w:r>
        <w:rPr>
          <w:b w:val="0"/>
          <w:sz w:val="20"/>
        </w:rPr>
        <w:t>Diese Erklärung erfolgt im Rahmen des geschlossenen Werkvertrages und dient der Dokumentation der fachgerechten Ausführung der Metallbauleistungen.</w:t>
      </w:r>
    </w:p>
    <w:p/>
    <w:p/>
    <w:p>
      <w:r>
        <w:rPr>
          <w:b w:val="0"/>
          <w:sz w:val="20"/>
        </w:rPr>
        <w:t>Ort, Datum: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 Metallbau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https://unternehmen-experte.com/fachunternehmererklarung-metallbau/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achunternehmererklarung-metallbau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