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FACHUNTERNEHMERERKLÄRUNG ZIMMERER</w:t>
      </w:r>
    </w:p>
    <w:p/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</w:t>
      </w:r>
    </w:p>
    <w:p/>
    <w:p>
      <w:r>
        <w:rPr>
          <w:b/>
          <w:sz w:val="20"/>
        </w:rPr>
        <w:t>Fachunternehmer (Zimmerer):</w:t>
      </w:r>
    </w:p>
    <w:p>
      <w:r>
        <w:rPr>
          <w:b w:val="0"/>
          <w:sz w:val="20"/>
        </w:rPr>
        <w:t>Firma: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</w:t>
      </w:r>
    </w:p>
    <w:p>
      <w:r>
        <w:rPr>
          <w:b w:val="0"/>
          <w:sz w:val="20"/>
        </w:rPr>
        <w:t>Vertreten durch: _________________________________________________</w:t>
      </w:r>
    </w:p>
    <w:p/>
    <w:p>
      <w:r>
        <w:rPr>
          <w:b/>
          <w:sz w:val="20"/>
        </w:rPr>
        <w:t>Bauvorhaben:</w:t>
      </w:r>
    </w:p>
    <w:p>
      <w:r>
        <w:rPr>
          <w:b w:val="0"/>
          <w:sz w:val="20"/>
        </w:rPr>
        <w:t>Bezeichnung / Adresse: ____________________________________________</w:t>
      </w:r>
    </w:p>
    <w:p>
      <w:r>
        <w:rPr>
          <w:b w:val="0"/>
          <w:sz w:val="20"/>
        </w:rPr>
        <w:t>Bauabschnitt / Leistungsbeschreibung: _____________________________</w:t>
      </w:r>
    </w:p>
    <w:p/>
    <w:p>
      <w:r>
        <w:rPr>
          <w:b/>
          <w:sz w:val="20"/>
        </w:rPr>
        <w:t>Erklärung des Fachunternehmers (Zimmerer):</w:t>
      </w:r>
    </w:p>
    <w:p>
      <w:r>
        <w:rPr>
          <w:b w:val="0"/>
          <w:sz w:val="20"/>
        </w:rPr>
        <w:t>Hiermit erklärt der unterzeichnende Fachunternehmer, dass die von ihm ausgeführten Zimmererarbeiten entsprechend den anerkannten Regeln der Technik, den geltenden DIN-Normen, den gesetzlichen Vorschriften sowie den vertraglichen Vereinbarungen fachgerecht und mängelfrei durchgeführt wurden bzw. werden.</w:t>
      </w:r>
    </w:p>
    <w:p/>
    <w:p>
      <w:r>
        <w:rPr>
          <w:b w:val="0"/>
          <w:sz w:val="20"/>
        </w:rPr>
        <w:t>Der Fachunternehmer bestätigt, dass alle verwendeten Materialien und Bauteile den bauordnungsrechtlichen Anforderungen entsprechen und ordnungsgemäß eingebaut wurden.</w:t>
      </w:r>
    </w:p>
    <w:p/>
    <w:p>
      <w:r>
        <w:rPr>
          <w:b w:val="0"/>
          <w:sz w:val="20"/>
        </w:rPr>
        <w:t>Die Ausführung erfolgte unter Beachtung der Arbeitssicherheits- und Umweltschutzbestimmungen.</w:t>
      </w:r>
    </w:p>
    <w:p/>
    <w:p>
      <w:r>
        <w:rPr>
          <w:b w:val="0"/>
          <w:sz w:val="20"/>
        </w:rPr>
        <w:t>Der Fachunternehmer verpflichtet sich, auf Nachforderung etwaige Mängel, die durch fachgerechte Ausführung verursacht wurden, innerhalb der Gewährleistungsfrist zu beheben.</w:t>
      </w:r>
    </w:p>
    <w:p/>
    <w:p/>
    <w:p>
      <w:r>
        <w:rPr>
          <w:b/>
          <w:sz w:val="20"/>
        </w:rPr>
        <w:t>Haftung und Gewährleistung:</w:t>
      </w:r>
    </w:p>
    <w:p>
      <w:r>
        <w:rPr>
          <w:b w:val="0"/>
          <w:sz w:val="20"/>
        </w:rPr>
        <w:t>Der Fachunternehmer übernimmt die Haftung für die von ihm erbrachten Leistungen im Rahmen der gesetzlichen Gewährleistungsfristen. Schäden, die auf unsachgemäße Behandlung durch Dritte zurückzuführen sind, sind hiervon ausgenommen.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Fachunternehmer (Zimmerer)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https://unternehmen-experte.com/fachunternehmererklarung-zimmerer/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fachunternehmererklarung-zimmerer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