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FIRMENPRÄSENTATION</w:t>
      </w:r>
    </w:p>
    <w:p/>
    <w:p/>
    <w:p>
      <w:pPr>
        <w:jc w:val="left"/>
      </w:pPr>
      <w:r>
        <w:rPr>
          <w:b/>
          <w:sz w:val="24"/>
        </w:rPr>
        <w:t>Firmenname</w:t>
      </w:r>
    </w:p>
    <w:p>
      <w:pPr>
        <w:jc w:val="left"/>
      </w:pPr>
      <w:r>
        <w:rPr>
          <w:sz w:val="22"/>
        </w:rPr>
      </w:r>
    </w:p>
    <w:p>
      <w:pPr>
        <w:jc w:val="left"/>
      </w:pPr>
      <w:r>
        <w:rPr>
          <w:b/>
          <w:sz w:val="24"/>
        </w:rPr>
        <w:t>Firmensitz</w:t>
      </w:r>
    </w:p>
    <w:p>
      <w:pPr>
        <w:jc w:val="left"/>
      </w:pPr>
      <w:r>
        <w:rPr>
          <w:sz w:val="22"/>
        </w:rPr>
      </w:r>
    </w:p>
    <w:p/>
    <w:p>
      <w:pPr>
        <w:jc w:val="left"/>
      </w:pPr>
      <w:r>
        <w:rPr>
          <w:b/>
          <w:sz w:val="24"/>
        </w:rPr>
        <w:t>Unternehmensprofil</w:t>
      </w:r>
    </w:p>
    <w:p>
      <w:pPr>
        <w:jc w:val="left"/>
      </w:pPr>
      <w:r>
        <w:rPr>
          <w:sz w:val="22"/>
        </w:rPr>
      </w:r>
    </w:p>
    <w:p/>
    <w:p>
      <w:pPr>
        <w:jc w:val="left"/>
      </w:pPr>
      <w:r>
        <w:rPr>
          <w:b/>
          <w:sz w:val="24"/>
        </w:rPr>
        <w:t>Mission</w:t>
      </w:r>
    </w:p>
    <w:p>
      <w:pPr>
        <w:jc w:val="left"/>
      </w:pPr>
      <w:r>
        <w:rPr>
          <w:sz w:val="22"/>
        </w:rPr>
      </w:r>
    </w:p>
    <w:p>
      <w:pPr>
        <w:jc w:val="left"/>
      </w:pPr>
      <w:r>
        <w:rPr>
          <w:b/>
          <w:sz w:val="24"/>
        </w:rPr>
        <w:t>Vision</w:t>
      </w:r>
    </w:p>
    <w:p>
      <w:pPr>
        <w:jc w:val="left"/>
      </w:pPr>
      <w:r>
        <w:rPr>
          <w:sz w:val="22"/>
        </w:rPr>
      </w:r>
    </w:p>
    <w:p/>
    <w:p>
      <w:pPr>
        <w:jc w:val="left"/>
      </w:pPr>
      <w:r>
        <w:rPr>
          <w:b/>
          <w:sz w:val="24"/>
        </w:rPr>
        <w:t>Produkte und Dienstleistungen</w:t>
      </w:r>
    </w:p>
    <w:p>
      <w:pPr>
        <w:jc w:val="left"/>
      </w:pPr>
      <w:r>
        <w:rPr>
          <w:sz w:val="22"/>
        </w:rPr>
      </w:r>
    </w:p>
    <w:p/>
    <w:p>
      <w:pPr>
        <w:jc w:val="left"/>
      </w:pPr>
      <w:r>
        <w:rPr>
          <w:b/>
          <w:sz w:val="24"/>
        </w:rPr>
        <w:t>Markt und Zielgruppen</w:t>
      </w:r>
    </w:p>
    <w:p>
      <w:pPr>
        <w:jc w:val="left"/>
      </w:pPr>
      <w:r>
        <w:rPr>
          <w:sz w:val="22"/>
        </w:rPr>
      </w:r>
    </w:p>
    <w:p/>
    <w:p>
      <w:pPr>
        <w:jc w:val="left"/>
      </w:pPr>
      <w:r>
        <w:rPr>
          <w:b/>
          <w:sz w:val="24"/>
        </w:rPr>
        <w:t>Wettbewerbsvorteile</w:t>
      </w:r>
    </w:p>
    <w:p>
      <w:pPr>
        <w:jc w:val="left"/>
      </w:pPr>
      <w:r>
        <w:rPr>
          <w:sz w:val="22"/>
        </w:rPr>
      </w:r>
    </w:p>
    <w:p/>
    <w:p>
      <w:pPr>
        <w:jc w:val="left"/>
      </w:pPr>
      <w:r>
        <w:rPr>
          <w:b/>
          <w:sz w:val="24"/>
        </w:rPr>
        <w:t>Unternehmensstruktur</w:t>
      </w:r>
    </w:p>
    <w:p>
      <w:pPr>
        <w:jc w:val="left"/>
      </w:pPr>
      <w:r>
        <w:rPr>
          <w:sz w:val="22"/>
        </w:rPr>
      </w:r>
    </w:p>
    <w:p/>
    <w:p>
      <w:pPr>
        <w:jc w:val="left"/>
      </w:pPr>
      <w:r>
        <w:rPr>
          <w:b/>
          <w:sz w:val="24"/>
        </w:rPr>
        <w:t>Management-Team</w:t>
      </w:r>
    </w:p>
    <w:p>
      <w:pPr>
        <w:jc w:val="left"/>
      </w:pPr>
      <w:r>
        <w:rPr>
          <w:sz w:val="22"/>
        </w:rPr>
      </w:r>
    </w:p>
    <w:p/>
    <w:p>
      <w:pPr>
        <w:jc w:val="left"/>
      </w:pPr>
      <w:r>
        <w:rPr>
          <w:b/>
          <w:sz w:val="24"/>
        </w:rPr>
        <w:t>Kontakt</w:t>
      </w:r>
    </w:p>
    <w:p>
      <w:pPr>
        <w:jc w:val="left"/>
      </w:pPr>
      <w:r>
        <w:rPr>
          <w:sz w:val="22"/>
        </w:rPr>
        <w:t xml:space="preserve">Adresse: </w:t>
      </w:r>
    </w:p>
    <w:p>
      <w:pPr>
        <w:jc w:val="left"/>
      </w:pPr>
      <w:r>
        <w:rPr>
          <w:sz w:val="22"/>
        </w:rPr>
        <w:t xml:space="preserve">Telefon: </w:t>
      </w:r>
    </w:p>
    <w:p>
      <w:pPr>
        <w:jc w:val="left"/>
      </w:pPr>
      <w:r>
        <w:rPr>
          <w:sz w:val="22"/>
        </w:rPr>
        <w:t xml:space="preserve">E-Mail: </w:t>
      </w:r>
    </w:p>
    <w:p>
      <w:pPr>
        <w:jc w:val="left"/>
      </w:pPr>
      <w:r>
        <w:rPr>
          <w:sz w:val="22"/>
        </w:rPr>
        <w:t xml:space="preserve">Website: 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Vorstand / Geschäftsführung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Bevollmächtigter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https://unternehmen-experte.com/firmenprasentation/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https://unternehmen-experte.com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unternehmen-experte.com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unternehmen-experte.com/firmenprasentation/" TargetMode="External"/><Relationship Id="rId10" Type="http://schemas.openxmlformats.org/officeDocument/2006/relationships/hyperlink" Target="https://unternehmen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