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ABMELDUNG DER FREIBERUFLICHEN TÄTIGKEIT</w:t>
      </w:r>
    </w:p>
    <w:p/>
    <w:p/>
    <w:p>
      <w:r>
        <w:rPr>
          <w:b/>
          <w:sz w:val="20"/>
        </w:rPr>
        <w:t>Angaben zur abzumeldenden freiberuflichen Tätigkeit</w:t>
      </w:r>
    </w:p>
    <w:p/>
    <w:p>
      <w:r>
        <w:rPr>
          <w:b w:val="0"/>
          <w:sz w:val="20"/>
        </w:rPr>
        <w:t>Vorname, Name: _______________________________________________________</w:t>
      </w:r>
    </w:p>
    <w:p>
      <w:r>
        <w:rPr>
          <w:b w:val="0"/>
          <w:sz w:val="20"/>
        </w:rPr>
        <w:t>Anschrift: ____________________________________________________________</w:t>
      </w:r>
    </w:p>
    <w:p>
      <w:r>
        <w:rPr>
          <w:b w:val="0"/>
          <w:sz w:val="20"/>
        </w:rPr>
        <w:t>Steuernummer / Identifikationsnummer: _________________________________</w:t>
      </w:r>
    </w:p>
    <w:p/>
    <w:p>
      <w:r>
        <w:rPr>
          <w:b w:val="0"/>
          <w:sz w:val="20"/>
        </w:rPr>
        <w:t>Bezeichnung der freiberuflichen Tätigkeit: ______________________________</w:t>
      </w:r>
    </w:p>
    <w:p>
      <w:r>
        <w:rPr>
          <w:b w:val="0"/>
          <w:sz w:val="20"/>
        </w:rPr>
        <w:t>Beginn der freiberuflichen Tätigkeit (Datum): ___________________________</w:t>
      </w:r>
    </w:p>
    <w:p>
      <w:r>
        <w:rPr>
          <w:b w:val="0"/>
          <w:sz w:val="20"/>
        </w:rPr>
        <w:t>Datum der Beendigung / Abmeldung der Tätigkeit: ________________________</w:t>
      </w:r>
    </w:p>
    <w:p/>
    <w:p/>
    <w:p>
      <w:r>
        <w:rPr>
          <w:b w:val="0"/>
          <w:sz w:val="20"/>
        </w:rPr>
        <w:t>Hiermit erkläre ich, dass ich die oben genannte freiberufliche Tätigkeit nicht mehr ausübe und diese gegenüber dem Finanzamt und ggf. anderen Behörden abmelden möchte. Alle erforderlichen steuerlichen Pflichten wurden erfüllt bzw. werden fristgerecht erfüllt.</w:t>
      </w:r>
    </w:p>
    <w:p/>
    <w:p/>
    <w:p>
      <w:r>
        <w:rPr>
          <w:b w:val="0"/>
          <w:sz w:val="20"/>
        </w:rPr>
        <w:t>Mir ist bekannt, dass für die Abmeldung ggf. weitere Nachweise oder Erklärungen von den zuständigen Stellen verlangt werden können und ich diese rechtzeitig einzureichen habe.</w:t>
      </w:r>
    </w:p>
    <w:p/>
    <w:p/>
    <w:p>
      <w:r>
        <w:rPr>
          <w:b w:val="0"/>
          <w:sz w:val="20"/>
        </w:rPr>
        <w:t>Bitte beachten Sie, dass eine Abmeldung der freiberuflichen Tätigkeit auch die Meldung bei anderen Institutionen wie z.B. der Berufsgenossenschaft oder der Krankenkasse erforderlich machen kann.</w:t>
      </w:r>
    </w:p>
    <w:p/>
    <w:p/>
    <w:p/>
    <w:p>
      <w:r>
        <w:rPr>
          <w:b w:val="0"/>
          <w:sz w:val="20"/>
        </w:rPr>
        <w:t>Ort: _________________________________________________________________</w:t>
      </w:r>
    </w:p>
    <w:p>
      <w:r>
        <w:rPr>
          <w:b w:val="0"/>
          <w:sz w:val="20"/>
        </w:rPr>
        <w:t>Datum: ________________________________________________________________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Abmeldender Freiberufler</w:t>
            </w:r>
          </w:p>
        </w:tc>
        <w:tc>
          <w:tcPr>
            <w:tcW w:type="dxa" w:w="4986"/>
            <w:tcBorders>
              <w:top w:val="nil"/>
              <w:left w:val="nil"/>
              <w:bottom w:val="nil"/>
              <w:right w:val="nil"/>
              <w:insideH w:val="nil"/>
              <w:insideV w:val="nil"/>
            </w:tcBorders>
          </w:tcPr>
          <w:p>
            <w:pPr>
              <w:jc w:val="center"/>
            </w:pPr>
            <w:r>
              <w:t>Finanzamt / zuständige Behörde</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r>
        <w:tc>
          <w:tcPr>
            <w:tcW w:type="dxa" w:w="4986"/>
            <w:tcBorders>
              <w:top w:val="nil"/>
              <w:left w:val="nil"/>
              <w:bottom w:val="nil"/>
              <w:right w:val="nil"/>
              <w:insideH w:val="nil"/>
              <w:insideV w:val="nil"/>
            </w:tcBorders>
          </w:tcPr>
          <w:p>
            <w:pPr>
              <w:jc w:val="center"/>
            </w:pPr>
            <w:r>
              <w:t>Name (bitte leserlich): __________________________</w:t>
            </w:r>
          </w:p>
        </w:tc>
        <w:tc>
          <w:tcPr>
            <w:tcW w:type="dxa" w:w="4986"/>
            <w:tcBorders>
              <w:top w:val="nil"/>
              <w:left w:val="nil"/>
              <w:bottom w:val="nil"/>
              <w:right w:val="nil"/>
              <w:insideH w:val="nil"/>
              <w:insideV w:val="nil"/>
            </w:tcBorders>
          </w:tcPr>
          <w:p>
            <w:pPr>
              <w:jc w:val="center"/>
            </w:pPr>
            <w:r>
              <w:t>Name / Stempel: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https://unternehmen-experte.com/freiberufliche-tatigkeit-abmelden/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freiberufliche-tatigkeit-abmelden/"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