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GEGENANGEBOT ZUM KAUFVERTRAG</w:t>
      </w:r>
    </w:p>
    <w:p/>
    <w:p/>
    <w:p>
      <w:r>
        <w:rPr>
          <w:b/>
          <w:sz w:val="22"/>
        </w:rPr>
        <w:t>Verkäufer:</w:t>
      </w:r>
    </w:p>
    <w:p>
      <w:r>
        <w:rPr>
          <w:b w:val="0"/>
          <w:sz w:val="22"/>
        </w:rPr>
        <w:t>Name: ________________________________________________________</w:t>
      </w:r>
    </w:p>
    <w:p>
      <w:r>
        <w:rPr>
          <w:b w:val="0"/>
          <w:sz w:val="22"/>
        </w:rPr>
        <w:t>Anschrift: ____________________________________________________</w:t>
      </w:r>
    </w:p>
    <w:p/>
    <w:p>
      <w:r>
        <w:rPr>
          <w:b/>
          <w:sz w:val="22"/>
        </w:rPr>
        <w:t>Käufer (bisheriges Angebot):</w:t>
      </w:r>
    </w:p>
    <w:p>
      <w:r>
        <w:rPr>
          <w:b w:val="0"/>
          <w:sz w:val="22"/>
        </w:rPr>
        <w:t>Name: ________________________________________________________</w:t>
      </w:r>
    </w:p>
    <w:p>
      <w:r>
        <w:rPr>
          <w:b w:val="0"/>
          <w:sz w:val="22"/>
        </w:rPr>
        <w:t>Anschrift: ____________________________________________________</w:t>
      </w:r>
    </w:p>
    <w:p/>
    <w:p>
      <w:r>
        <w:rPr>
          <w:b/>
          <w:sz w:val="22"/>
        </w:rPr>
        <w:t>Neuer Käufer (Gegenangebot):</w:t>
      </w:r>
    </w:p>
    <w:p>
      <w:r>
        <w:rPr>
          <w:b w:val="0"/>
          <w:sz w:val="22"/>
        </w:rPr>
        <w:t>Name: ________________________________________________________</w:t>
      </w:r>
    </w:p>
    <w:p>
      <w:r>
        <w:rPr>
          <w:b w:val="0"/>
          <w:sz w:val="22"/>
        </w:rPr>
        <w:t>Anschrift: ____________________________________________________</w:t>
      </w:r>
    </w:p>
    <w:p/>
    <w:p/>
    <w:p>
      <w:r>
        <w:rPr>
          <w:b/>
          <w:sz w:val="22"/>
        </w:rPr>
        <w:t>Objekt:</w:t>
      </w:r>
    </w:p>
    <w:p>
      <w:r>
        <w:rPr>
          <w:b w:val="0"/>
          <w:sz w:val="22"/>
        </w:rPr>
        <w:t>Beschreibung der Immobilie / des Grundstücks: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/>
          <w:sz w:val="22"/>
        </w:rPr>
        <w:t>Gegenangebot zum Kaufpreis:</w:t>
      </w:r>
    </w:p>
    <w:p>
      <w:r>
        <w:rPr>
          <w:b w:val="0"/>
          <w:sz w:val="22"/>
        </w:rPr>
        <w:t>Der neue Käufer gibt hiermit ein Gegenangebot zum Kaufvertrag ab, der dem Verkäufer vorliegt.</w:t>
      </w:r>
    </w:p>
    <w:p>
      <w:r>
        <w:rPr>
          <w:b w:val="0"/>
          <w:sz w:val="22"/>
        </w:rPr>
        <w:t>Der Kaufpreis beträgt: ____________________________________________ € netto / brutto</w:t>
      </w:r>
    </w:p>
    <w:p>
      <w:r>
        <w:rPr>
          <w:b w:val="0"/>
          <w:sz w:val="22"/>
        </w:rPr>
        <w:t>Dieses Gegenangebot gilt nur für die im Kaufvertrag beschriebene Immobilie / das Grundstück.</w:t>
      </w:r>
    </w:p>
    <w:p/>
    <w:p>
      <w:r>
        <w:rPr>
          <w:b/>
          <w:sz w:val="22"/>
        </w:rPr>
        <w:t>Sonstige Bedingungen des Gegenangebots: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</w:t>
      </w:r>
    </w:p>
    <w:p/>
    <w:p/>
    <w:p>
      <w:r>
        <w:rPr>
          <w:b/>
          <w:sz w:val="22"/>
        </w:rPr>
        <w:t>§ 1 – Bindung des Gegenangebots</w:t>
      </w:r>
    </w:p>
    <w:p>
      <w:r>
        <w:rPr>
          <w:b w:val="0"/>
          <w:sz w:val="22"/>
        </w:rPr>
        <w:t>Das Gegenangebot ist verbindlich und gilt bis zur schriftlichen Annahme durch den Verkäufer.</w:t>
      </w:r>
    </w:p>
    <w:p/>
    <w:p>
      <w:r>
        <w:rPr>
          <w:b/>
          <w:sz w:val="22"/>
        </w:rPr>
        <w:t>§ 2 – Wirkung bei Annahme</w:t>
      </w:r>
    </w:p>
    <w:p>
      <w:r>
        <w:rPr>
          <w:b w:val="0"/>
          <w:sz w:val="22"/>
        </w:rPr>
        <w:t>Mit Annahme des Gegenangebots durch den Verkäufer kommt ein rechtsgültiger Kaufvertrag zu den genannten Bedingungen zustande.</w:t>
      </w:r>
    </w:p>
    <w:p/>
    <w:p>
      <w:r>
        <w:rPr>
          <w:b/>
          <w:sz w:val="22"/>
        </w:rPr>
        <w:t>§ 3 – Salvatorische Klausel</w:t>
      </w:r>
    </w:p>
    <w:p>
      <w:r>
        <w:rPr>
          <w:b w:val="0"/>
          <w:sz w:val="22"/>
        </w:rPr>
        <w:t>Sollten einzelne Bestimmungen dieses Gegenangebots unwirksam sein, bleibt die Wirksamkeit der übrigen Bestimmungen unberührt.</w:t>
      </w:r>
    </w:p>
    <w:p/>
    <w:p>
      <w:r>
        <w:rPr>
          <w:b/>
          <w:sz w:val="22"/>
        </w:rPr>
        <w:t>§ 4 – Schlussbestimmungen</w:t>
      </w:r>
    </w:p>
    <w:p>
      <w:r>
        <w:rPr>
          <w:b w:val="0"/>
          <w:sz w:val="22"/>
        </w:rPr>
        <w:t>Dieses Gegenangebot ersetzt alle vorherigen Absprachen und Vereinbarungen zum Kaufvertrag.</w:t>
      </w:r>
    </w:p>
    <w:p/>
    <w:p/>
    <w:p>
      <w:r>
        <w:rPr>
          <w:b/>
          <w:sz w:val="22"/>
        </w:rPr>
        <w:t>Unterschriften: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Neuer Käufer (Gegenangebot)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https://unternehmen-experte.com/gegenangebot-formulieren/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gegenangebot-formuliere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