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GESCHÄFTSÜBERNAHME</w:t>
      </w:r>
    </w:p>
    <w:p/>
    <w:p/>
    <w:p>
      <w:r>
        <w:rPr>
          <w:b/>
          <w:sz w:val="22"/>
        </w:rPr>
        <w:t>Kundendaten:</w:t>
      </w:r>
    </w:p>
    <w:p>
      <w:r>
        <w:rPr>
          <w:b w:val="0"/>
          <w:sz w:val="22"/>
        </w:rPr>
        <w:t>Name / Firma: ______________________________________________________________</w:t>
      </w:r>
    </w:p>
    <w:p>
      <w:r>
        <w:rPr>
          <w:b w:val="0"/>
          <w:sz w:val="22"/>
        </w:rPr>
        <w:t>Straße / Nr.: _______________________________________________________________</w:t>
      </w:r>
    </w:p>
    <w:p>
      <w:r>
        <w:rPr>
          <w:b w:val="0"/>
          <w:sz w:val="22"/>
        </w:rPr>
        <w:t>PLZ / Ort: _________________________________________________________________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Firma: ______________________________________________________________</w:t>
      </w:r>
    </w:p>
    <w:p>
      <w:r>
        <w:rPr>
          <w:b w:val="0"/>
          <w:sz w:val="22"/>
        </w:rPr>
        <w:t>Straße / Nr.: _______________________________________________________________</w:t>
      </w:r>
    </w:p>
    <w:p>
      <w:r>
        <w:rPr>
          <w:b w:val="0"/>
          <w:sz w:val="22"/>
        </w:rPr>
        <w:t>PLZ / Ort: _________________________________________________________________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Mitteilung zur Übernahme des Geschäfts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möchten wir Sie darüber informieren, dass das bisher von uns geführte Geschäft zum ______________ auf den neuen Inhaber übergeht.</w:t>
      </w:r>
    </w:p>
    <w:p/>
    <w:p>
      <w:r>
        <w:rPr>
          <w:b w:val="0"/>
          <w:sz w:val="22"/>
        </w:rPr>
        <w:t>Die Geschäftsübernahme umfasst sämtliche bestehenden Verträge, Verpflichtungen sowie Rechte, die sich aus der bisherigen Geschäftsbeziehung ergeben. Der neue Inhaber wird alle bisherigen Vereinbarungen mit der gewohnten Sorgfalt und Kontinuität fortführen.</w:t>
      </w:r>
    </w:p>
    <w:p/>
    <w:p>
      <w:r>
        <w:rPr>
          <w:b w:val="0"/>
          <w:sz w:val="22"/>
        </w:rPr>
        <w:t>Bitte richten Sie alle zukünftigen Korrespondenzen, Rechnungen und Zahlungen ab dem Übergabedatum an:</w:t>
      </w:r>
    </w:p>
    <w:p>
      <w:r>
        <w:rPr>
          <w:b w:val="0"/>
          <w:sz w:val="22"/>
        </w:rPr>
        <w:t>Name / Firma: ______________________________________________________________</w:t>
      </w:r>
    </w:p>
    <w:p>
      <w:r>
        <w:rPr>
          <w:b w:val="0"/>
          <w:sz w:val="22"/>
        </w:rPr>
        <w:t>Straße / Nr.: _______________________________________________________________</w:t>
      </w:r>
    </w:p>
    <w:p>
      <w:r>
        <w:rPr>
          <w:b w:val="0"/>
          <w:sz w:val="22"/>
        </w:rPr>
        <w:t>PLZ / Ort: _________________________________________________________________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Die Übertragung erfolgt im Rahmen der gesetzlichen Bestimmungen und mit Einhaltung aller vertraglichen Verpflichtungen. Sollten Sie Fragen zur Geschäftsübernahme haben, stehen wir Ihnen selbstverständlich gerne zur Verfügung.</w:t>
      </w:r>
    </w:p>
    <w:p/>
    <w:p>
      <w:r>
        <w:rPr>
          <w:b w:val="0"/>
          <w:sz w:val="22"/>
        </w:rPr>
        <w:t>Wir danken Ihnen für das bisher entgegengebrachte Vertrauen und freuen uns auf die fortgesetzte Zusammenarbeit mit dem neuen Inhaber.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Inhaber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https://unternehmen-experte.com/geschaftsubernahme-brief-an-kunden/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geschaftsubernahme-brief-an-kund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