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HAUSMEISTERVERTRAG</w:t>
      </w:r>
    </w:p>
    <w:p/>
    <w:p/>
    <w:p>
      <w:r>
        <w:rPr>
          <w:b/>
          <w:sz w:val="24"/>
        </w:rPr>
        <w:t>§1 – Vertragsparteien</w:t>
      </w:r>
    </w:p>
    <w:p>
      <w:r>
        <w:rPr>
          <w:b w:val="0"/>
          <w:sz w:val="20"/>
        </w:rPr>
        <w:t>Auftraggeber (Eigentümer/Verwalter):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Auftragnehmer (Hausmeister):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§2 – Vertragsgegenstand</w:t>
      </w:r>
    </w:p>
    <w:p>
      <w:r>
        <w:rPr>
          <w:b w:val="0"/>
          <w:sz w:val="20"/>
        </w:rPr>
        <w:t>Der Hausmeister übernimmt die Betreuung, Wartung und Pflege der Liegenschaft sowie die Erbringung der im Folgenden aufgeführten Leistungen.</w:t>
      </w:r>
    </w:p>
    <w:p/>
    <w:p>
      <w:r>
        <w:rPr>
          <w:b/>
          <w:sz w:val="24"/>
        </w:rPr>
        <w:t>§3 – Leistungsumfang</w:t>
      </w:r>
    </w:p>
    <w:p>
      <w:r>
        <w:rPr>
          <w:b w:val="0"/>
          <w:sz w:val="20"/>
        </w:rPr>
        <w:t>Der Hausmeister verpflichtet sich insbesondere zu folgenden Tätigkeiten:</w:t>
      </w:r>
    </w:p>
    <w:p>
      <w:r>
        <w:rPr>
          <w:b w:val="0"/>
          <w:sz w:val="20"/>
        </w:rPr>
        <w:t>- Kontrolle und Pflege der Außenanlagen (Rasen mähen, Hecken schneiden, Laub entfernen)</w:t>
      </w:r>
    </w:p>
    <w:p>
      <w:r>
        <w:rPr>
          <w:b w:val="0"/>
          <w:sz w:val="20"/>
        </w:rPr>
        <w:t>- Reinigung und Pflege der Gemeinschaftsflächen (Treppenhaus, Flure, Keller)</w:t>
      </w:r>
    </w:p>
    <w:p>
      <w:r>
        <w:rPr>
          <w:b w:val="0"/>
          <w:sz w:val="20"/>
        </w:rPr>
        <w:t>- Kleinreparaturen und Instandhaltungsmaßnahmen</w:t>
      </w:r>
    </w:p>
    <w:p>
      <w:r>
        <w:rPr>
          <w:b w:val="0"/>
          <w:sz w:val="20"/>
        </w:rPr>
        <w:t>- Überwachung technischer Anlagen (Heizung, Beleuchtung, Aufzüge)</w:t>
      </w:r>
    </w:p>
    <w:p>
      <w:r>
        <w:rPr>
          <w:b w:val="0"/>
          <w:sz w:val="20"/>
        </w:rPr>
        <w:t>- Winterdienst (Schnee räumen, Streuen)</w:t>
      </w:r>
    </w:p>
    <w:p>
      <w:r>
        <w:rPr>
          <w:b w:val="0"/>
          <w:sz w:val="20"/>
        </w:rPr>
        <w:t>- Entsorgung von Müll und Sperrmüll</w:t>
      </w:r>
    </w:p>
    <w:p>
      <w:r>
        <w:rPr>
          <w:b w:val="0"/>
          <w:sz w:val="20"/>
        </w:rPr>
        <w:t>- Annahme und Weiterleitung von Lieferungen</w:t>
      </w:r>
    </w:p>
    <w:p>
      <w:r>
        <w:rPr>
          <w:b w:val="0"/>
          <w:sz w:val="20"/>
        </w:rPr>
        <w:t>- Meldung von Störungen und Schäden an den Auftraggeber</w:t>
      </w:r>
    </w:p>
    <w:p>
      <w:r>
        <w:rPr>
          <w:b w:val="0"/>
          <w:sz w:val="20"/>
        </w:rPr>
        <w:t>- Sonstige vereinbarte Aufgaben:</w:t>
      </w:r>
    </w:p>
    <w:p/>
    <w:p>
      <w:r>
        <w:rPr>
          <w:b/>
          <w:sz w:val="24"/>
        </w:rPr>
        <w:t>§4 – Arbeitszeit und Erreichbarkeit</w:t>
      </w:r>
    </w:p>
    <w:p>
      <w:r>
        <w:rPr>
          <w:b w:val="0"/>
          <w:sz w:val="20"/>
        </w:rPr>
        <w:t>Die regelmäßige Arbeitszeit beträgt __________ Stunden pro Woche und wird wie folgt verteilt:</w:t>
      </w:r>
    </w:p>
    <w:p>
      <w:r>
        <w:rPr>
          <w:b w:val="0"/>
          <w:sz w:val="20"/>
        </w:rPr>
        <w:t>Wochentage:</w:t>
      </w:r>
    </w:p>
    <w:p>
      <w:r>
        <w:rPr>
          <w:b w:val="0"/>
          <w:sz w:val="20"/>
        </w:rPr>
        <w:t>Arbeitszeiten:</w:t>
      </w:r>
    </w:p>
    <w:p>
      <w:r>
        <w:rPr>
          <w:b w:val="0"/>
          <w:sz w:val="20"/>
        </w:rPr>
        <w:t>Der Hausmeister ist erreichbar unter Telefonnummer: __________ während der Arbeitszeit.</w:t>
      </w:r>
    </w:p>
    <w:p>
      <w:r>
        <w:rPr>
          <w:b w:val="0"/>
          <w:sz w:val="20"/>
        </w:rPr>
        <w:t>Notfälle außerhalb der Arbeitszeit werden gesondert geregelt.</w:t>
      </w:r>
    </w:p>
    <w:p/>
    <w:p>
      <w:r>
        <w:rPr>
          <w:b/>
          <w:sz w:val="24"/>
        </w:rPr>
        <w:t>§5 – Vergütung</w:t>
      </w:r>
    </w:p>
    <w:p>
      <w:r>
        <w:rPr>
          <w:b w:val="0"/>
          <w:sz w:val="20"/>
        </w:rPr>
        <w:t>Der Hausmeister erhält eine monatliche Vergütung in Höhe von __________ Euro brutto.</w:t>
      </w:r>
    </w:p>
    <w:p>
      <w:r>
        <w:rPr>
          <w:b w:val="0"/>
          <w:sz w:val="20"/>
        </w:rPr>
        <w:t>Die Vergütung ist jeweils zum __________ eines Monats fällig und wird auf folgendes Konto überwiesen: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/>
    <w:p>
      <w:r>
        <w:rPr>
          <w:b/>
          <w:sz w:val="24"/>
        </w:rPr>
        <w:t>§6 – Urlaub und Krankheit</w:t>
      </w:r>
    </w:p>
    <w:p>
      <w:r>
        <w:rPr>
          <w:b w:val="0"/>
          <w:sz w:val="20"/>
        </w:rPr>
        <w:t>Der Hausmeister hat Anspruch auf __________ Urlaubstage pro Kalenderjahr.</w:t>
      </w:r>
    </w:p>
    <w:p>
      <w:r>
        <w:rPr>
          <w:b w:val="0"/>
          <w:sz w:val="20"/>
        </w:rPr>
        <w:t>Urlaubszeiten sind mit dem Auftraggeber abzustimmen.</w:t>
      </w:r>
    </w:p>
    <w:p>
      <w:r>
        <w:rPr>
          <w:b w:val="0"/>
          <w:sz w:val="20"/>
        </w:rPr>
        <w:t>Im Krankheitsfall informiert der Hausmeister den Auftraggeber unverzüglich.</w:t>
      </w:r>
    </w:p>
    <w:p/>
    <w:p>
      <w:r>
        <w:rPr>
          <w:b/>
          <w:sz w:val="24"/>
        </w:rPr>
        <w:t>§7 – Haftung und Versicherung</w:t>
      </w:r>
    </w:p>
    <w:p>
      <w:r>
        <w:rPr>
          <w:b w:val="0"/>
          <w:sz w:val="20"/>
        </w:rPr>
        <w:t>Der Hausmeister haftet für Schäden, die er vorsätzlich oder grob fahrlässig verursacht.</w:t>
      </w:r>
    </w:p>
    <w:p>
      <w:r>
        <w:rPr>
          <w:b w:val="0"/>
          <w:sz w:val="20"/>
        </w:rPr>
        <w:t>Der Auftraggeber verpflichtet sich, für eine Haftpflichtversicherung des Hausmeisters Sorge zu tragen.</w:t>
      </w:r>
    </w:p>
    <w:p/>
    <w:p>
      <w:r>
        <w:rPr>
          <w:b/>
          <w:sz w:val="24"/>
        </w:rPr>
        <w:t>§8 – Vertragsdauer und Kündigung</w:t>
      </w:r>
    </w:p>
    <w:p>
      <w:r>
        <w:rPr>
          <w:b w:val="0"/>
          <w:sz w:val="20"/>
        </w:rPr>
        <w:t>Der Vertrag beginnt am __________ und läuft auf unbestimmte Zeit.</w:t>
      </w:r>
    </w:p>
    <w:p>
      <w:r>
        <w:rPr>
          <w:b w:val="0"/>
          <w:sz w:val="20"/>
        </w:rPr>
        <w:t>Er kann von beiden Parteien mit einer Frist von __________ zum Monatsende gekündigt werden.</w:t>
      </w:r>
    </w:p>
    <w:p>
      <w:r>
        <w:rPr>
          <w:b w:val="0"/>
          <w:sz w:val="20"/>
        </w:rPr>
        <w:t>Das Recht zur außerordentlichen Kündigung bleibt unberührt.</w:t>
      </w:r>
    </w:p>
    <w:p/>
    <w:p>
      <w:r>
        <w:rPr>
          <w:b/>
          <w:sz w:val="24"/>
        </w:rPr>
        <w:t>§9 – Vertraulichkeit</w:t>
      </w:r>
    </w:p>
    <w:p>
      <w:r>
        <w:rPr>
          <w:b w:val="0"/>
          <w:sz w:val="20"/>
        </w:rPr>
        <w:t>Der Hausmeister verpflichtet sich, alle ihm im Rahmen der Tätigkeit bekannt gewordenen Informationen vertraulich zu behandeln.</w:t>
      </w:r>
    </w:p>
    <w:p/>
    <w:p>
      <w:r>
        <w:rPr>
          <w:b/>
          <w:sz w:val="24"/>
        </w:rPr>
        <w:t>§10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4"/>
        </w:rPr>
        <w:t>§11 – Salvatorische Klausel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>
      <w:r>
        <w:rPr>
          <w:b w:val="0"/>
          <w:sz w:val="20"/>
        </w:rPr>
        <w:t>Anstelle der unwirksamen Bestimmung gilt eine Regelung als vereinbart, die dem wirtschaftlichen Zweck am nächsten kommt.</w:t>
      </w:r>
    </w:p>
    <w:p/>
    <w:p/>
    <w:p>
      <w:pPr>
        <w:jc w:val="center"/>
      </w:pPr>
      <w:r>
        <w:rPr>
          <w:b w:val="0"/>
          <w:sz w:val="20"/>
        </w:rPr>
        <w:t>Die Parteien bestätigen mit ihren Unterschriften die Gültigkeit und den Inhalt dieses Vertrages.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Hausmeister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https://unternehmen-experte.com/hausmeistervertrag/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hausmeister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