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INVENTARLISTE DES VEREINS</w:t>
      </w:r>
    </w:p>
    <w:p/>
    <w:p/>
    <w:p>
      <w:r>
        <w:rPr>
          <w:b/>
          <w:sz w:val="20"/>
        </w:rPr>
        <w:t>Vereinsname:</w:t>
      </w:r>
    </w:p>
    <w:p>
      <w:r>
        <w:rPr>
          <w:b w:val="0"/>
          <w:sz w:val="20"/>
        </w:rPr>
      </w:r>
    </w:p>
    <w:p/>
    <w:p>
      <w:r>
        <w:rPr>
          <w:b/>
          <w:sz w:val="20"/>
        </w:rPr>
        <w:t>Vereinsanschrift:</w:t>
      </w:r>
    </w:p>
    <w:p>
      <w:r>
        <w:rPr>
          <w:b w:val="0"/>
          <w:sz w:val="20"/>
        </w:rPr>
      </w:r>
    </w:p>
    <w:p/>
    <w:p/>
    <w:p>
      <w:r>
        <w:rPr>
          <w:b w:val="0"/>
          <w:sz w:val="20"/>
        </w:rPr>
        <w:t>Diese Inventarliste dokumentiert das gesamte Inventar des Vereins zum Ausgleich, zur Versicherung und zur ordnungsgemäßen Verwaltung. Sie dient als Grundlage für die Buchführung und für etwaige rechtliche Nachweise.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662"/>
          </w:tcPr>
          <w:p>
            <w:pPr>
              <w:jc w:val="center"/>
            </w:pPr>
            <w:r>
              <w:rPr>
                <w:b/>
                <w:sz w:val="20"/>
              </w:rPr>
              <w:t>Nr.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b/>
                <w:sz w:val="20"/>
              </w:rPr>
              <w:t>Inventarbezeichnung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b/>
                <w:sz w:val="20"/>
              </w:rPr>
              <w:t>Menge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b/>
                <w:sz w:val="20"/>
              </w:rPr>
              <w:t>Zustand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b/>
                <w:sz w:val="20"/>
              </w:rPr>
              <w:t>Anschaffungsdatum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b/>
                <w:sz w:val="20"/>
              </w:rPr>
              <w:t>Bemerkungen</w:t>
            </w:r>
          </w:p>
        </w:tc>
      </w:tr>
      <w:tr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</w:tr>
      <w:tr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</w:tr>
      <w:tr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</w:tr>
      <w:tr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</w:tr>
      <w:tr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</w:tr>
      <w:tr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</w:tr>
      <w:tr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</w:tr>
      <w:tr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</w:tr>
      <w:tr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</w:tr>
      <w:tr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</w:tr>
      <w:tr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</w:tr>
      <w:tr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</w:tr>
      <w:tr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</w:tr>
      <w:tr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</w:tr>
      <w:tr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  <w:tc>
          <w:tcPr>
            <w:tcW w:type="dxa" w:w="1662"/>
          </w:tcPr>
          <w:p>
            <w:r/>
          </w:p>
        </w:tc>
      </w:tr>
    </w:tbl>
    <w:p/>
    <w:p/>
    <w:p>
      <w:r>
        <w:rPr>
          <w:b/>
          <w:sz w:val="20"/>
        </w:rPr>
        <w:t>Hiermit bestätigen die unten genannten Vorstandsmitglieder die Vollständigkeit und Richtigkeit dieser Inventarliste.</w:t>
      </w:r>
    </w:p>
    <w:p/>
    <w:p/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Vorstandsmitglied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Vorstandsmitglied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https://unternehmen-experte.com/inventarliste-verein/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https://unternehmen-experte.com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unternehmen-experte.com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nternehmen-experte.com/inventarliste-verein/" TargetMode="External"/><Relationship Id="rId10" Type="http://schemas.openxmlformats.org/officeDocument/2006/relationships/hyperlink" Target="https://unternehm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