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WOCHENENDHAUS AUF PACHTGRUNDSTÜCK</w:t>
      </w:r>
    </w:p>
    <w:p/>
    <w:p>
      <w:r>
        <w:rPr>
          <w:b/>
          <w:sz w:val="24"/>
        </w:rPr>
        <w:t>VERKÄUFER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</w:t>
      </w:r>
    </w:p>
    <w:p>
      <w:r>
        <w:rPr>
          <w:b w:val="0"/>
          <w:sz w:val="20"/>
        </w:rPr>
        <w:t>Telefon: ____________________________   E-Mail: ______________________</w:t>
      </w:r>
    </w:p>
    <w:p/>
    <w:p>
      <w:r>
        <w:rPr>
          <w:b/>
          <w:sz w:val="24"/>
        </w:rPr>
        <w:t>KAUFPARTNER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</w:t>
      </w:r>
    </w:p>
    <w:p>
      <w:r>
        <w:rPr>
          <w:b w:val="0"/>
          <w:sz w:val="20"/>
        </w:rPr>
        <w:t>Telefon: ____________________________   E-Mail: ______________________</w:t>
      </w:r>
    </w:p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Der Verkäufer verkauft an den Kaufpartner ein Wochenendhaus, gelegen auf einem Pachtgrundstück.</w:t>
      </w:r>
    </w:p>
    <w:p>
      <w:r>
        <w:rPr>
          <w:b w:val="0"/>
          <w:sz w:val="20"/>
        </w:rPr>
        <w:t>Das Grundstück mit der Pachtfläche sowie das Gebäude sind im Einzelnen wie folgt beschrieben:</w:t>
      </w:r>
    </w:p>
    <w:p>
      <w:r>
        <w:rPr>
          <w:b w:val="0"/>
          <w:sz w:val="20"/>
        </w:rPr>
        <w:t>- Lage und Adresse: ____________________________________________________</w:t>
      </w:r>
    </w:p>
    <w:p>
      <w:r>
        <w:rPr>
          <w:b w:val="0"/>
          <w:sz w:val="20"/>
        </w:rPr>
        <w:t>- Größe des Grundstücks (Pachtfläche): _________________________________</w:t>
      </w:r>
    </w:p>
    <w:p>
      <w:r>
        <w:rPr>
          <w:b w:val="0"/>
          <w:sz w:val="20"/>
        </w:rPr>
        <w:t>- Beschreibung des Wochenendhauses (Baujahr, Größe, Ausstattung): 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§2 – PACHTGRUNDSTÜCK</w:t>
      </w:r>
    </w:p>
    <w:p>
      <w:r>
        <w:rPr>
          <w:b w:val="0"/>
          <w:sz w:val="20"/>
        </w:rPr>
        <w:t>Das Wochenendhaus befindet sich auf einem Pachtgrundstück. Der Pachtvertrag besteht zwischen dem Verpächter und dem Verkäufer.</w:t>
      </w:r>
    </w:p>
    <w:p>
      <w:r>
        <w:rPr>
          <w:b w:val="0"/>
          <w:sz w:val="20"/>
        </w:rPr>
        <w:t>Der Pachtvertrag wird mit dem Verkauf nicht automatisch übertragen.</w:t>
      </w:r>
    </w:p>
    <w:p>
      <w:r>
        <w:rPr>
          <w:b w:val="0"/>
          <w:sz w:val="20"/>
        </w:rPr>
        <w:t>Der Kaufpartner ist verpflichtet, den Pachtvertrag mit dem Verpächter neu abzuschließen oder zu übernehmen, sofern der Verpächter zustimmt.</w:t>
      </w:r>
    </w:p>
    <w:p/>
    <w:p>
      <w:r>
        <w:rPr>
          <w:b/>
          <w:sz w:val="20"/>
        </w:rPr>
        <w:t>§3 – KAUFPREIS UND ZAHLUNGSBEDINGUNGEN</w:t>
      </w:r>
    </w:p>
    <w:p>
      <w:r>
        <w:rPr>
          <w:b w:val="0"/>
          <w:sz w:val="20"/>
        </w:rPr>
        <w:t>Der Kaufpreis für das Wochenendhaus beträgt __________________ Euro (EUR).</w:t>
      </w:r>
    </w:p>
    <w:p>
      <w:r>
        <w:rPr>
          <w:b w:val="0"/>
          <w:sz w:val="20"/>
        </w:rPr>
        <w:t>Die Zahlung erfolgt wie folgt:</w:t>
      </w:r>
    </w:p>
    <w:p>
      <w:r>
        <w:rPr>
          <w:b w:val="0"/>
          <w:sz w:val="20"/>
        </w:rPr>
        <w:t>- Anzahlung: __________________ Euro, zahlbar bis _________________________</w:t>
      </w:r>
    </w:p>
    <w:p>
      <w:r>
        <w:rPr>
          <w:b w:val="0"/>
          <w:sz w:val="20"/>
        </w:rPr>
        <w:t>- Restzahlung: __________________ Euro, zahlbar bis _______________________</w:t>
      </w:r>
    </w:p>
    <w:p/>
    <w:p>
      <w:r>
        <w:rPr>
          <w:b/>
          <w:sz w:val="20"/>
        </w:rPr>
        <w:t>§4 – ÜBERGABE</w:t>
      </w:r>
    </w:p>
    <w:p>
      <w:r>
        <w:rPr>
          <w:b w:val="0"/>
          <w:sz w:val="20"/>
        </w:rPr>
        <w:t>Das Wochenendhaus wird am __________________ an den Kaufpartner übergeben.</w:t>
      </w:r>
    </w:p>
    <w:p>
      <w:r>
        <w:rPr>
          <w:b w:val="0"/>
          <w:sz w:val="20"/>
        </w:rPr>
        <w:t>Mit der Übergabe gehen Nutzen und Lasten auf den Kaufpartner über.</w:t>
      </w:r>
    </w:p>
    <w:p>
      <w:r>
        <w:rPr>
          <w:b w:val="0"/>
          <w:sz w:val="20"/>
        </w:rPr>
        <w:t>Der Verkäufer verpflichtet sich, das Gebäude in vertragsgemäßem Zustand zu übergeben.</w:t>
      </w:r>
    </w:p>
    <w:p/>
    <w:p>
      <w:r>
        <w:rPr>
          <w:b/>
          <w:sz w:val="20"/>
        </w:rPr>
        <w:t>§5 – ZUSTAND DES WOCHENENDHAUSES</w:t>
      </w:r>
    </w:p>
    <w:p>
      <w:r>
        <w:rPr>
          <w:b w:val="0"/>
          <w:sz w:val="20"/>
        </w:rPr>
        <w:t>Der Verkäufer versichert, dass das Wochenendhaus sich zum Zeitpunkt des Vertragsschlusses in folgendem Zustand befindet:</w:t>
      </w:r>
    </w:p>
    <w:p>
      <w:r>
        <w:rPr>
          <w:b w:val="0"/>
          <w:sz w:val="20"/>
        </w:rPr>
        <w:t>- Bauzustand: ___________________________________________________________</w:t>
      </w:r>
    </w:p>
    <w:p>
      <w:r>
        <w:rPr>
          <w:b w:val="0"/>
          <w:sz w:val="20"/>
        </w:rPr>
        <w:t>- Vorhandene Mängel: ____________________________________________________</w:t>
      </w:r>
    </w:p>
    <w:p>
      <w:r>
        <w:rPr>
          <w:b w:val="0"/>
          <w:sz w:val="20"/>
        </w:rPr>
        <w:t>- Keine bekannten versteckten Mängel oder Belastungen, außer: 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§6 – HAFTUNG UND GEWÄHRLEISTUNG</w:t>
      </w:r>
    </w:p>
    <w:p>
      <w:r>
        <w:rPr>
          <w:b w:val="0"/>
          <w:sz w:val="20"/>
        </w:rPr>
        <w:t>Die gesetzlichen Gewährleistungsrechte des Kaufpartners bleiben unberührt.</w:t>
      </w:r>
    </w:p>
    <w:p>
      <w:r>
        <w:rPr>
          <w:b w:val="0"/>
          <w:sz w:val="20"/>
        </w:rPr>
        <w:t>Der Verkäufer haftet nicht für Schäden, die nach Übergabe entstehen.</w:t>
      </w:r>
    </w:p>
    <w:p>
      <w:r>
        <w:rPr>
          <w:b w:val="0"/>
          <w:sz w:val="20"/>
        </w:rPr>
        <w:t>Sollte das Wochenendhaus Mängel aufweisen, gelten die gesetzlichen Regelungen.</w:t>
      </w:r>
    </w:p>
    <w:p/>
    <w:p>
      <w:r>
        <w:rPr>
          <w:b/>
          <w:sz w:val="20"/>
        </w:rPr>
        <w:t>§7 – PFLICHTEN BEZÜGLICH DES PACHTVERTRAGS</w:t>
      </w:r>
    </w:p>
    <w:p>
      <w:r>
        <w:rPr>
          <w:b w:val="0"/>
          <w:sz w:val="20"/>
        </w:rPr>
        <w:t>Der Verkäufer verpflichtet sich, dem Kaufpartner alle für den Pachtvertrag relevanten Unterlagen auszuhändigen.</w:t>
      </w:r>
    </w:p>
    <w:p>
      <w:r>
        <w:rPr>
          <w:b w:val="0"/>
          <w:sz w:val="20"/>
        </w:rPr>
        <w:t>Der Verkäufer wird den Verpächter über den Verkauf informieren und die Zustimmung zum Pachtvertragswechsel einzuholen.</w:t>
      </w:r>
    </w:p>
    <w:p/>
    <w:p>
      <w:r>
        <w:rPr>
          <w:b/>
          <w:sz w:val="20"/>
        </w:rPr>
        <w:t>§8 – RÜCKTRITT</w:t>
      </w:r>
    </w:p>
    <w:p>
      <w:r>
        <w:rPr>
          <w:b w:val="0"/>
          <w:sz w:val="20"/>
        </w:rPr>
        <w:t>Beide Parteien können vom Vertrag zurücktreten, wenn eine wesentliche Vertragsgrundlage entfällt oder die Zustimmung des Verpächters zur Übernahme des Pachtvertrags verweigert wird.</w:t>
      </w:r>
    </w:p>
    <w:p>
      <w:r>
        <w:rPr>
          <w:b w:val="0"/>
          <w:sz w:val="20"/>
        </w:rPr>
        <w:t>Ein Rücktritt ist schriftlich zu erklären.</w:t>
      </w:r>
    </w:p>
    <w:p/>
    <w:p>
      <w:r>
        <w:rPr>
          <w:b/>
          <w:sz w:val="20"/>
        </w:rPr>
        <w:t>§9 – SONSTIGE VEREINBARUNGEN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§10 – GERICHTSSTAND UND ANWENDBARES RECHT</w:t>
      </w:r>
    </w:p>
    <w:p>
      <w:r>
        <w:rPr>
          <w:b w:val="0"/>
          <w:sz w:val="20"/>
        </w:rPr>
        <w:t>Gerichtsstand für alle Streitigkeiten aus diesem Vertrag ist __________________________.</w:t>
      </w:r>
    </w:p>
    <w:p>
      <w:r>
        <w:rPr>
          <w:b w:val="0"/>
          <w:sz w:val="20"/>
        </w:rPr>
        <w:t>Es gilt deutsches Recht.</w:t>
      </w:r>
    </w:p>
    <w:p/>
    <w:p>
      <w:r>
        <w:rPr>
          <w:b/>
          <w:sz w:val="20"/>
        </w:rPr>
        <w:t>Die Parteien haben den Vertrag gelesen, verstanden und unterzeichnen ihn in schriftlicher Form.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Kaufpartner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br/>
              <w:t>Unterschrift: 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br/>
              <w:t>Unterschrift: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https://unternehmen-experte.com/kaufvertrag-wochenendhaus-auf-pachtgrundstuck/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kaufvertrag-wochenendhaus-auf-pachtgrundstuck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