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KONTOAUFLÖSUNG ERBENGEMEINSCHAFT</w:t>
      </w:r>
    </w:p>
    <w:p/>
    <w:p>
      <w:r>
        <w:rPr>
          <w:b/>
          <w:sz w:val="20"/>
        </w:rPr>
        <w:t>Wir, die unten genannten Erben, vertreten durch diese Erklärung die Erbengemeinschaft bezüglich des gemeinsamen Bankkontos mit den folgenden Daten:</w:t>
      </w:r>
    </w:p>
    <w:p/>
    <w:p>
      <w:r>
        <w:rPr>
          <w:b w:val="0"/>
          <w:sz w:val="20"/>
        </w:rPr>
        <w:t>Bankinstitut: ______________________________________________________</w:t>
      </w:r>
    </w:p>
    <w:p>
      <w:r>
        <w:rPr>
          <w:b w:val="0"/>
          <w:sz w:val="20"/>
        </w:rPr>
        <w:t>Kontonummer / IBAN: ________________________________________________</w:t>
      </w:r>
    </w:p>
    <w:p>
      <w:r>
        <w:rPr>
          <w:b w:val="0"/>
          <w:sz w:val="20"/>
        </w:rPr>
        <w:t>Kontoinhaber: Erbengemeinschaft bestehend aus den nachfolgend genannten Personen</w:t>
      </w:r>
    </w:p>
    <w:p/>
    <w:p>
      <w:r>
        <w:rPr>
          <w:b/>
          <w:sz w:val="20"/>
        </w:rPr>
        <w:t>Erben:</w:t>
      </w:r>
    </w:p>
    <w:p>
      <w:r>
        <w:rPr>
          <w:b w:val="0"/>
          <w:sz w:val="20"/>
        </w:rPr>
        <w:t>1. Name, Vorname: _____________________________________________</w:t>
      </w:r>
    </w:p>
    <w:p>
      <w:r>
        <w:rPr>
          <w:b w:val="0"/>
          <w:sz w:val="20"/>
        </w:rPr>
        <w:t xml:space="preserve">   Anschrift: _________________________________________________</w:t>
      </w:r>
    </w:p>
    <w:p>
      <w:r>
        <w:rPr>
          <w:b w:val="0"/>
          <w:sz w:val="20"/>
        </w:rPr>
        <w:t xml:space="preserve">   Geburtsdatum: ______________________________________________</w:t>
      </w:r>
    </w:p>
    <w:p/>
    <w:p>
      <w:r>
        <w:rPr>
          <w:b w:val="0"/>
          <w:sz w:val="20"/>
        </w:rPr>
        <w:t>2. Name, Vorname: _____________________________________________</w:t>
      </w:r>
    </w:p>
    <w:p>
      <w:r>
        <w:rPr>
          <w:b w:val="0"/>
          <w:sz w:val="20"/>
        </w:rPr>
        <w:t xml:space="preserve">   Anschrift: _________________________________________________</w:t>
      </w:r>
    </w:p>
    <w:p>
      <w:r>
        <w:rPr>
          <w:b w:val="0"/>
          <w:sz w:val="20"/>
        </w:rPr>
        <w:t xml:space="preserve">   Geburtsdatum: ______________________________________________</w:t>
      </w:r>
    </w:p>
    <w:p/>
    <w:p>
      <w:r>
        <w:rPr>
          <w:b w:val="0"/>
          <w:sz w:val="20"/>
        </w:rPr>
        <w:t>3. Name, Vorname: _____________________________________________</w:t>
      </w:r>
    </w:p>
    <w:p>
      <w:r>
        <w:rPr>
          <w:b w:val="0"/>
          <w:sz w:val="20"/>
        </w:rPr>
        <w:t xml:space="preserve">   Anschrift: _________________________________________________</w:t>
      </w:r>
    </w:p>
    <w:p>
      <w:r>
        <w:rPr>
          <w:b w:val="0"/>
          <w:sz w:val="20"/>
        </w:rPr>
        <w:t xml:space="preserve">   Geburtsdatum: ______________________________________________</w:t>
      </w:r>
    </w:p>
    <w:p/>
    <w:p>
      <w:r>
        <w:rPr>
          <w:b w:val="0"/>
          <w:sz w:val="20"/>
        </w:rPr>
        <w:t>... ggf. weitere Erben ergänzen ...</w:t>
      </w:r>
    </w:p>
    <w:p/>
    <w:p>
      <w:r>
        <w:rPr>
          <w:b/>
          <w:sz w:val="20"/>
        </w:rPr>
        <w:t>Hiermit erklären die Erben einstimmig:</w:t>
      </w:r>
    </w:p>
    <w:p>
      <w:r>
        <w:rPr>
          <w:b w:val="0"/>
          <w:sz w:val="20"/>
        </w:rPr>
        <w:t>- Die Erbengemeinschaft wird das oben genannte Konto bei der genannten Bank auflösen.</w:t>
      </w:r>
    </w:p>
    <w:p>
      <w:r>
        <w:rPr>
          <w:b w:val="0"/>
          <w:sz w:val="20"/>
        </w:rPr>
        <w:t>- Die Verfügungsberechtigung über das Konto endet mit der Auflösung.</w:t>
      </w:r>
    </w:p>
    <w:p>
      <w:r>
        <w:rPr>
          <w:b w:val="0"/>
          <w:sz w:val="20"/>
        </w:rPr>
        <w:t>- Etwaige Guthaben werden nach Abwicklung gemäß den erbrechtlichen Vereinbarungen verteilt.</w:t>
      </w:r>
    </w:p>
    <w:p>
      <w:r>
        <w:rPr>
          <w:b w:val="0"/>
          <w:sz w:val="20"/>
        </w:rPr>
        <w:t>- Diese Auflösung erfolgt einvernehmlich und ohne Vorbehalte.</w:t>
      </w:r>
    </w:p>
    <w:p/>
    <w:p>
      <w:r>
        <w:rPr>
          <w:b/>
          <w:sz w:val="20"/>
        </w:rPr>
        <w:t>Die Erben bestätigen, dass sie sämtliche Rechte und Pflichten bezüglich des Kontos gemeinsam geregelt haben.</w:t>
      </w:r>
    </w:p>
    <w:p/>
    <w:p/>
    <w:p>
      <w:r>
        <w:rPr>
          <w:b w:val="0"/>
          <w:sz w:val="20"/>
        </w:rPr>
        <w:t>Ort: _____________________________________________________________</w:t>
      </w:r>
    </w:p>
    <w:p>
      <w:r>
        <w:rPr>
          <w:b w:val="0"/>
          <w:sz w:val="20"/>
        </w:rPr>
        <w:t>Datum: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ERBE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ERBE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/>
    <w:p/>
    <w:p>
      <w:r>
        <w:rPr>
          <w:b/>
          <w:sz w:val="20"/>
        </w:rPr>
        <w:t>Für weitere Erben bitte zusätzliche Unterschriftsseiten verwenden.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https://unternehmen-experte.com/kontoauflosung-erbengemeinschaft/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kontoauflosung-erbengemeinschaft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