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KOOPERATIONSVERTRAG</w:t>
      </w:r>
    </w:p>
    <w:p/>
    <w:p>
      <w:r>
        <w:rPr>
          <w:b w:val="0"/>
          <w:sz w:val="20"/>
        </w:rPr>
        <w:t>Zwischen den nachfolgend genannten Parteien wird folgender Kooperationsvertrag geschlossen:</w:t>
      </w:r>
    </w:p>
    <w:p/>
    <w:p>
      <w:r>
        <w:rPr>
          <w:b/>
          <w:sz w:val="24"/>
        </w:rPr>
        <w:t>1. Vertragspartner</w:t>
      </w:r>
    </w:p>
    <w:p>
      <w:r>
        <w:rPr>
          <w:b w:val="0"/>
          <w:sz w:val="20"/>
        </w:rPr>
        <w:t>Immobilienagentur Partner 1</w:t>
      </w:r>
    </w:p>
    <w:p>
      <w:r>
        <w:rPr>
          <w:b w:val="0"/>
          <w:sz w:val="20"/>
        </w:rPr>
        <w:t>Firmenname:</w:t>
      </w:r>
    </w:p>
    <w:p>
      <w:r>
        <w:rPr>
          <w:b w:val="0"/>
          <w:sz w:val="20"/>
        </w:rPr>
        <w:t>Vertreter:</w:t>
      </w:r>
    </w:p>
    <w:p>
      <w:r>
        <w:rPr>
          <w:b w:val="0"/>
          <w:sz w:val="20"/>
        </w:rPr>
        <w:t>Anschrift:</w:t>
      </w:r>
    </w:p>
    <w:p>
      <w:r>
        <w:rPr>
          <w:b w:val="0"/>
          <w:sz w:val="20"/>
        </w:rPr>
        <w:t>Telefon:</w:t>
      </w:r>
    </w:p>
    <w:p>
      <w:r>
        <w:rPr>
          <w:b w:val="0"/>
          <w:sz w:val="20"/>
        </w:rPr>
        <w:t>E-Mail:</w:t>
      </w:r>
    </w:p>
    <w:p/>
    <w:p>
      <w:r>
        <w:rPr>
          <w:b w:val="0"/>
          <w:sz w:val="20"/>
        </w:rPr>
        <w:t>Immobilienagentur Partner 2</w:t>
      </w:r>
    </w:p>
    <w:p>
      <w:r>
        <w:rPr>
          <w:b w:val="0"/>
          <w:sz w:val="20"/>
        </w:rPr>
        <w:t>Firmenname:</w:t>
      </w:r>
    </w:p>
    <w:p>
      <w:r>
        <w:rPr>
          <w:b w:val="0"/>
          <w:sz w:val="20"/>
        </w:rPr>
        <w:t>Vertreter:</w:t>
      </w:r>
    </w:p>
    <w:p>
      <w:r>
        <w:rPr>
          <w:b w:val="0"/>
          <w:sz w:val="20"/>
        </w:rPr>
        <w:t>Anschrift:</w:t>
      </w:r>
    </w:p>
    <w:p>
      <w:r>
        <w:rPr>
          <w:b w:val="0"/>
          <w:sz w:val="20"/>
        </w:rPr>
        <w:t>Telefon:</w:t>
      </w:r>
    </w:p>
    <w:p>
      <w:r>
        <w:rPr>
          <w:b w:val="0"/>
          <w:sz w:val="20"/>
        </w:rPr>
        <w:t>E-Mail:</w:t>
      </w:r>
    </w:p>
    <w:p/>
    <w:p>
      <w:r>
        <w:rPr>
          <w:b/>
          <w:sz w:val="24"/>
        </w:rPr>
        <w:t>2. Präambel</w:t>
      </w:r>
    </w:p>
    <w:p>
      <w:r>
        <w:rPr>
          <w:b w:val="0"/>
          <w:sz w:val="20"/>
        </w:rPr>
        <w:t>Die Vertragspartner sind im Bereich der Immobilienvermittlung tätig und möchten im Interesse ihrer Kunden und zur Förderung ihrer Geschäftstätigkeiten zusammenarbeiten. Ziel dieses Vertrages ist es, die Bedingungen der Zusammenarbeit klar zu regeln und die Rechte und Pflichten beider Parteien transparenter und verbindlicher zu gestalten.</w:t>
      </w:r>
    </w:p>
    <w:p/>
    <w:p>
      <w:r>
        <w:rPr>
          <w:b/>
          <w:sz w:val="24"/>
        </w:rPr>
        <w:t>3. Gegenstand der Kooperation</w:t>
      </w:r>
    </w:p>
    <w:p>
      <w:r>
        <w:rPr>
          <w:b w:val="0"/>
          <w:sz w:val="20"/>
        </w:rPr>
        <w:t>Die Vertragspartner vereinbaren die Zusammenarbeit bei der Vermittlung von Immobilien. Hierzu tauschen sie relevante Informationen aus, übermitteln Kundendaten und unterstützen sich gegenseitig bei der Akquise, Vermarktung und Vermittlung von Immobilienobjekten.</w:t>
      </w:r>
    </w:p>
    <w:p/>
    <w:p>
      <w:r>
        <w:rPr>
          <w:b/>
          <w:sz w:val="24"/>
        </w:rPr>
        <w:t>4. Pflichten der Vertragspartner</w:t>
      </w:r>
    </w:p>
    <w:p>
      <w:r>
        <w:rPr>
          <w:b w:val="0"/>
          <w:sz w:val="20"/>
        </w:rPr>
        <w:t>a) Jeder Vertragspartner verpflichtet sich, nur vollständige, richtige und aktuelle Informationen zu übermitteln.</w:t>
      </w:r>
    </w:p>
    <w:p>
      <w:r>
        <w:rPr>
          <w:b w:val="0"/>
          <w:sz w:val="20"/>
        </w:rPr>
        <w:t>b) Kundendaten dürfen nur mit ausdrücklicher Zustimmung der Kunden weitergegeben werden.</w:t>
      </w:r>
    </w:p>
    <w:p>
      <w:r>
        <w:rPr>
          <w:b w:val="0"/>
          <w:sz w:val="20"/>
        </w:rPr>
        <w:t>c) Die Vertragspartner verpflichten sich zur gegenseitigen Information über den Stand der Vermittlung.</w:t>
      </w:r>
    </w:p>
    <w:p>
      <w:r>
        <w:rPr>
          <w:b w:val="0"/>
          <w:sz w:val="20"/>
        </w:rPr>
        <w:t>d) Direkte Kontaktaufnahme zu Kunden der jeweils anderen Partei nur nach vorheriger Absprache.</w:t>
      </w:r>
    </w:p>
    <w:p/>
    <w:p>
      <w:r>
        <w:rPr>
          <w:b/>
          <w:sz w:val="24"/>
        </w:rPr>
        <w:t>5. Vergütung</w:t>
      </w:r>
    </w:p>
    <w:p>
      <w:r>
        <w:rPr>
          <w:b w:val="0"/>
          <w:sz w:val="20"/>
        </w:rPr>
        <w:t>Die Vergütung für erfolgreiche Vermittlungen wird entsprechend gesonderter, schriftlicher Vereinbarungen zwischen den Vertragspartnern geregelt. Fehlt eine solche Vereinbarung, gilt eine gleichmäßige Aufteilung (50/50).</w:t>
      </w:r>
    </w:p>
    <w:p/>
    <w:p>
      <w:r>
        <w:rPr>
          <w:b/>
          <w:sz w:val="24"/>
        </w:rPr>
        <w:t>6. Vertraulichkeit und Datenschutz</w:t>
      </w:r>
    </w:p>
    <w:p>
      <w:r>
        <w:rPr>
          <w:b w:val="0"/>
          <w:sz w:val="20"/>
        </w:rPr>
        <w:t>Die Vertragspartner verpflichten sich, alle im Rahmen der Kooperation erhaltenen Informationen vertraulich zu behandeln und die jeweils gültigen Datenschutzbestimmungen einzuhalten.</w:t>
      </w:r>
    </w:p>
    <w:p/>
    <w:p>
      <w:r>
        <w:rPr>
          <w:b/>
          <w:sz w:val="24"/>
        </w:rPr>
        <w:t>7. Haftung</w:t>
      </w:r>
    </w:p>
    <w:p>
      <w:r>
        <w:rPr>
          <w:b w:val="0"/>
          <w:sz w:val="20"/>
        </w:rPr>
        <w:t>Die Vertragspartner haften jeweils nur für eigenes Verschulden. Für Schäden, die durch Dritte verursacht wurden, übernimmt keine Partei Haftung. Die Haftung für leichte Fahrlässigkeit ist ausgeschlossen, soweit gesetzlich zulässig.</w:t>
      </w:r>
    </w:p>
    <w:p/>
    <w:p>
      <w:r>
        <w:rPr>
          <w:b/>
          <w:sz w:val="24"/>
        </w:rPr>
        <w:t>8. Vertragsdauer und Kündigung</w:t>
      </w:r>
    </w:p>
    <w:p>
      <w:r>
        <w:rPr>
          <w:b w:val="0"/>
          <w:sz w:val="20"/>
        </w:rPr>
        <w:t>Der Vertrag tritt mit Unterzeichnung in Kraft und wird auf unbestimmte Zeit geschlossen. Er kann von jeder Partei mit einer Frist von 30 Tagen zum Monatsende schriftlich gekündigt werden. Das Recht zur außerordentlichen Kündigung aus wichtigem Grund bleibt unberührt.</w:t>
      </w:r>
    </w:p>
    <w:p/>
    <w:p>
      <w:r>
        <w:rPr>
          <w:b/>
          <w:sz w:val="24"/>
        </w:rPr>
        <w:t>9. Gerichtsstand und anwendbares Recht</w:t>
      </w:r>
    </w:p>
    <w:p>
      <w:r>
        <w:rPr>
          <w:b w:val="0"/>
          <w:sz w:val="20"/>
        </w:rPr>
        <w:t>Gerichtsstand für alle Streitigkeiten aus diesem Vertrag ist der Geschäftssitz der klagenden Partei, soweit zulässig. Es findet deutsches Recht Anwendung.</w:t>
      </w:r>
    </w:p>
    <w:p/>
    <w:p>
      <w:r>
        <w:rPr>
          <w:b/>
          <w:sz w:val="24"/>
        </w:rPr>
        <w:t>10. Sonstiges</w:t>
      </w:r>
    </w:p>
    <w:p>
      <w:r>
        <w:rPr>
          <w:b w:val="0"/>
          <w:sz w:val="20"/>
        </w:rPr>
        <w:t>Änderungen und Ergänzungen dieses Vertrages bedürfen der Schriftform. Sollten einzelne Bestimmungen dieses Vertrages unwirksam sein oder werden, bleibt die Wirksamkeit der übrigen Bestimmungen unberührt.</w:t>
      </w:r>
    </w:p>
    <w:p/>
    <w:p/>
    <w:p>
      <w:r>
        <w:rPr>
          <w:b w:val="0"/>
          <w:sz w:val="20"/>
        </w:rPr>
        <w:t>Ort, Datum:</w:t>
      </w:r>
    </w:p>
    <w:p>
      <w:r>
        <w:rPr>
          <w:b w:val="0"/>
          <w:sz w:val="20"/>
        </w:rPr>
        <w:t>__________________________</w:t>
      </w:r>
    </w:p>
    <w:p/>
    <w:p/>
    <w:p/>
    <w:tbl>
      <w:tblPr>
        <w:tblW w:type="auto" w:w="0"/>
        <w:tblLayout w:type="fixed"/>
        <w:tblLook w:firstColumn="1" w:firstRow="1" w:lastColumn="0" w:lastRow="0" w:noHBand="0" w:noVBand="1" w:val="04A0"/>
      </w:tblPr>
      <w:tblGrid>
        <w:gridCol w:w="4986"/>
        <w:gridCol w:w="4986"/>
      </w:tblGrid>
      <w:tr>
        <w:tc>
          <w:tcPr>
            <w:tcW w:type="dxa" w:w="4535"/>
          </w:tcPr>
          <w:p>
            <w:pPr>
              <w:jc w:val="center"/>
            </w:pPr>
            <w:r>
              <w:rPr>
                <w:b/>
              </w:rPr>
              <w:t>Immobilienagentur Partner 1</w:t>
            </w:r>
          </w:p>
        </w:tc>
        <w:tc>
          <w:tcPr>
            <w:tcW w:type="dxa" w:w="4535"/>
          </w:tcPr>
          <w:p>
            <w:pPr>
              <w:jc w:val="center"/>
            </w:pPr>
            <w:r>
              <w:rPr>
                <w:b/>
              </w:rPr>
              <w:t>Immobilienagentur Partner 2</w:t>
            </w:r>
          </w:p>
        </w:tc>
      </w:tr>
      <w:tr>
        <w:tc>
          <w:tcPr>
            <w:tcW w:type="dxa" w:w="4535"/>
          </w:tcPr>
          <w:p>
            <w:pPr>
              <w:jc w:val="center"/>
            </w:pPr>
            <w:r>
              <w:t>Unterschrift: __________________________</w:t>
            </w:r>
          </w:p>
        </w:tc>
        <w:tc>
          <w:tcPr>
            <w:tcW w:type="dxa" w:w="4535"/>
          </w:tcPr>
          <w:p>
            <w:pPr>
              <w:jc w:val="center"/>
            </w:pPr>
            <w:r>
              <w:t>Unterschrift: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https://unternehmen-experte.com/kooperationsvertrag/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kooperations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