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sz w:val="22"/>
        </w:rPr>
        <w:t>Firma: ______________________________________________</w:t>
      </w:r>
    </w:p>
    <w:p>
      <w:r>
        <w:rPr>
          <w:b w:val="0"/>
          <w:sz w:val="22"/>
        </w:rPr>
        <w:t>Straße / Nr.: _________________________________________</w:t>
      </w:r>
    </w:p>
    <w:p>
      <w:r>
        <w:rPr>
          <w:b w:val="0"/>
          <w:sz w:val="22"/>
        </w:rPr>
        <w:t>PLZ / Ort: ____________________________________________</w:t>
      </w:r>
    </w:p>
    <w:p>
      <w:r>
        <w:rPr>
          <w:b w:val="0"/>
          <w:sz w:val="22"/>
        </w:rPr>
        <w:t>Telefon: _____________________________________________</w:t>
      </w:r>
    </w:p>
    <w:p>
      <w:r>
        <w:rPr>
          <w:b w:val="0"/>
          <w:sz w:val="22"/>
        </w:rPr>
        <w:t>E-Mail: ______________________________________________</w:t>
      </w:r>
    </w:p>
    <w:p/>
    <w:p/>
    <w:p>
      <w:r>
        <w:rPr>
          <w:b w:val="0"/>
          <w:sz w:val="22"/>
        </w:rPr>
        <w:t>Kunde / Firma: ________________________________________</w:t>
      </w:r>
    </w:p>
    <w:p>
      <w:r>
        <w:rPr>
          <w:b w:val="0"/>
          <w:sz w:val="22"/>
        </w:rPr>
        <w:t>Ansprechpartner: ______________________________________</w:t>
      </w:r>
    </w:p>
    <w:p>
      <w:r>
        <w:rPr>
          <w:b w:val="0"/>
          <w:sz w:val="22"/>
        </w:rPr>
        <w:t>Straße / Nr.: _________________________________________</w:t>
      </w:r>
    </w:p>
    <w:p>
      <w:r>
        <w:rPr>
          <w:b w:val="0"/>
          <w:sz w:val="22"/>
        </w:rPr>
        <w:t>PLZ / Ort: ____________________________________________</w:t>
      </w:r>
    </w:p>
    <w:p/>
    <w:p/>
    <w:p>
      <w:pPr>
        <w:jc w:val="center"/>
      </w:pPr>
      <w:r>
        <w:rPr>
          <w:b/>
          <w:sz w:val="22"/>
        </w:rPr>
        <w:t>Betreff: Neuer Ansprechpartner</w:t>
      </w:r>
    </w:p>
    <w:p/>
    <w:p/>
    <w:p>
      <w:r>
        <w:rPr>
          <w:b w:val="0"/>
          <w:sz w:val="22"/>
        </w:rPr>
        <w:t>Sehr geehrte Damen und Herren,</w:t>
      </w:r>
    </w:p>
    <w:p/>
    <w:p>
      <w:r>
        <w:rPr>
          <w:b w:val="0"/>
          <w:sz w:val="22"/>
        </w:rPr>
        <w:t>wir möchten Sie darüber informieren, dass sich Ihr zuständiger Ansprechpartner bei uns geändert hat. Damit wir Ihnen weiterhin bestmöglich und persönlich zur Seite stehen können, finden Sie nachfolgend die Kontaktdaten Ihres neuen Ansprechpartners.</w:t>
      </w:r>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left"/>
            </w:pPr>
            <w:r>
              <w:t>Name</w:t>
            </w:r>
          </w:p>
        </w:tc>
        <w:tc>
          <w:tcPr>
            <w:tcW w:type="dxa" w:w="4986"/>
            <w:tcBorders>
              <w:top w:val="nil"/>
              <w:left w:val="nil"/>
              <w:bottom w:val="nil"/>
              <w:right w:val="nil"/>
              <w:insideH w:val="nil"/>
              <w:insideV w:val="nil"/>
            </w:tcBorders>
          </w:tcPr>
          <w:p>
            <w:pPr>
              <w:jc w:val="left"/>
            </w:pPr>
            <w:r>
              <w:t>______________________________</w:t>
            </w:r>
          </w:p>
        </w:tc>
      </w:tr>
      <w:tr>
        <w:tc>
          <w:tcPr>
            <w:tcW w:type="dxa" w:w="4986"/>
            <w:tcBorders>
              <w:top w:val="nil"/>
              <w:left w:val="nil"/>
              <w:bottom w:val="nil"/>
              <w:right w:val="nil"/>
              <w:insideH w:val="nil"/>
              <w:insideV w:val="nil"/>
            </w:tcBorders>
          </w:tcPr>
          <w:p>
            <w:pPr>
              <w:jc w:val="left"/>
            </w:pPr>
            <w:r>
              <w:t>Telefon</w:t>
            </w:r>
          </w:p>
        </w:tc>
        <w:tc>
          <w:tcPr>
            <w:tcW w:type="dxa" w:w="4986"/>
            <w:tcBorders>
              <w:top w:val="nil"/>
              <w:left w:val="nil"/>
              <w:bottom w:val="nil"/>
              <w:right w:val="nil"/>
              <w:insideH w:val="nil"/>
              <w:insideV w:val="nil"/>
            </w:tcBorders>
          </w:tcPr>
          <w:p>
            <w:pPr>
              <w:jc w:val="left"/>
            </w:pPr>
            <w:r>
              <w:t>______________________________</w:t>
            </w:r>
          </w:p>
        </w:tc>
      </w:tr>
      <w:tr>
        <w:tc>
          <w:tcPr>
            <w:tcW w:type="dxa" w:w="4986"/>
            <w:tcBorders>
              <w:top w:val="nil"/>
              <w:left w:val="nil"/>
              <w:bottom w:val="nil"/>
              <w:right w:val="nil"/>
              <w:insideH w:val="nil"/>
              <w:insideV w:val="nil"/>
            </w:tcBorders>
          </w:tcPr>
          <w:p>
            <w:pPr>
              <w:jc w:val="left"/>
            </w:pPr>
            <w:r>
              <w:t>E-Mail</w:t>
            </w:r>
          </w:p>
        </w:tc>
        <w:tc>
          <w:tcPr>
            <w:tcW w:type="dxa" w:w="4986"/>
            <w:tcBorders>
              <w:top w:val="nil"/>
              <w:left w:val="nil"/>
              <w:bottom w:val="nil"/>
              <w:right w:val="nil"/>
              <w:insideH w:val="nil"/>
              <w:insideV w:val="nil"/>
            </w:tcBorders>
          </w:tcPr>
          <w:p>
            <w:pPr>
              <w:jc w:val="left"/>
            </w:pPr>
            <w:r>
              <w:t>______________________________</w:t>
            </w:r>
          </w:p>
        </w:tc>
      </w:tr>
      <w:tr>
        <w:tc>
          <w:tcPr>
            <w:tcW w:type="dxa" w:w="4986"/>
            <w:tcBorders>
              <w:top w:val="nil"/>
              <w:left w:val="nil"/>
              <w:bottom w:val="nil"/>
              <w:right w:val="nil"/>
              <w:insideH w:val="nil"/>
              <w:insideV w:val="nil"/>
            </w:tcBorders>
          </w:tcPr>
          <w:p>
            <w:pPr>
              <w:jc w:val="left"/>
            </w:pPr>
            <w:r>
              <w:t>Abteilung</w:t>
            </w:r>
          </w:p>
        </w:tc>
        <w:tc>
          <w:tcPr>
            <w:tcW w:type="dxa" w:w="4986"/>
            <w:tcBorders>
              <w:top w:val="nil"/>
              <w:left w:val="nil"/>
              <w:bottom w:val="nil"/>
              <w:right w:val="nil"/>
              <w:insideH w:val="nil"/>
              <w:insideV w:val="nil"/>
            </w:tcBorders>
          </w:tcPr>
          <w:p>
            <w:pPr>
              <w:jc w:val="left"/>
            </w:pPr>
            <w:r>
              <w:t>______________________________</w:t>
            </w:r>
          </w:p>
        </w:tc>
      </w:tr>
      <w:tr>
        <w:tc>
          <w:tcPr>
            <w:tcW w:type="dxa" w:w="4986"/>
            <w:tcBorders>
              <w:top w:val="nil"/>
              <w:left w:val="nil"/>
              <w:bottom w:val="nil"/>
              <w:right w:val="nil"/>
              <w:insideH w:val="nil"/>
              <w:insideV w:val="nil"/>
            </w:tcBorders>
          </w:tcPr>
          <w:p>
            <w:pPr>
              <w:jc w:val="left"/>
            </w:pPr>
            <w:r>
              <w:t>Weitere Hinweise</w:t>
            </w:r>
          </w:p>
        </w:tc>
        <w:tc>
          <w:tcPr>
            <w:tcW w:type="dxa" w:w="4986"/>
            <w:tcBorders>
              <w:top w:val="nil"/>
              <w:left w:val="nil"/>
              <w:bottom w:val="nil"/>
              <w:right w:val="nil"/>
              <w:insideH w:val="nil"/>
              <w:insideV w:val="nil"/>
            </w:tcBorders>
          </w:tcPr>
          <w:p>
            <w:pPr>
              <w:jc w:val="left"/>
            </w:pPr>
            <w:r>
              <w:t>________________________________________________________</w:t>
            </w:r>
          </w:p>
        </w:tc>
      </w:tr>
    </w:tbl>
    <w:p/>
    <w:p/>
    <w:p>
      <w:r>
        <w:rPr>
          <w:b w:val="0"/>
          <w:sz w:val="22"/>
        </w:rPr>
        <w:t>Wir freuen uns auf die weitere Zusammenarbeit und stehen Ihnen bei Rückfragen jederzeit gern zur Verfügung.</w:t>
      </w:r>
    </w:p>
    <w:p/>
    <w:p>
      <w:r>
        <w:rPr>
          <w:b w:val="0"/>
          <w:sz w:val="22"/>
        </w:rPr>
        <w:t>Mit freundlichen Grüßen,</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Ihr neuer Ansprechpartner</w:t>
            </w:r>
          </w:p>
        </w:tc>
        <w:tc>
          <w:tcPr>
            <w:tcW w:type="dxa" w:w="4986"/>
            <w:tcBorders>
              <w:top w:val="nil"/>
              <w:left w:val="nil"/>
              <w:bottom w:val="nil"/>
              <w:right w:val="nil"/>
              <w:insideH w:val="nil"/>
              <w:insideV w:val="nil"/>
            </w:tcBorders>
          </w:tcPr>
          <w:p>
            <w:pPr>
              <w:jc w:val="center"/>
            </w:pPr>
            <w:r>
              <w:t>Ihr Unternehmen</w:t>
            </w:r>
          </w:p>
        </w:tc>
      </w:tr>
      <w:tr>
        <w:tc>
          <w:tcPr>
            <w:tcW w:type="dxa" w:w="4986"/>
            <w:tcBorders>
              <w:top w:val="nil"/>
              <w:left w:val="nil"/>
              <w:bottom w:val="nil"/>
              <w:right w:val="nil"/>
              <w:insideH w:val="nil"/>
              <w:insideV w:val="nil"/>
            </w:tcBorders>
          </w:tcPr>
          <w:p>
            <w:pPr>
              <w:jc w:val="center"/>
            </w:pPr>
            <w:r>
              <w:t>______________________________</w:t>
            </w:r>
          </w:p>
        </w:tc>
        <w:tc>
          <w:tcPr>
            <w:tcW w:type="dxa" w:w="4986"/>
            <w:tcBorders>
              <w:top w:val="nil"/>
              <w:left w:val="nil"/>
              <w:bottom w:val="nil"/>
              <w:right w:val="nil"/>
              <w:insideH w:val="nil"/>
              <w:insideV w:val="nil"/>
            </w:tcBorders>
          </w:tcPr>
          <w:p>
            <w:pPr>
              <w:jc w:val="center"/>
            </w:pPr>
            <w:r>
              <w:t>______________________________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https://unternehmen-experte.com/kundenanschreiben-neuer-ansprechpartner/</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https://unternehmen-experte.com</w:t>
        </w:r>
      </w:hyperlink>
    </w:p>
    <w:p>
      <w:pPr>
        <w:jc w:val="center"/>
      </w:pPr>
      <w:r>
        <w:rPr>
          <w:color w:val="808080"/>
          <w:sz w:val="20"/>
        </w:rPr>
        <w:t>Diese Vorlage ist ausschließlich für den persönlichen, nicht kommerziellen Gebrauch bestimmt.</w:t>
        <w:br/>
        <w:t>Bei Weitergabe oder Veröffentlichung ist die Nennung der Quelle verpflichtend. © unternehmen-experte.com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unternehmen-experte.com/kundenanschreiben-neuer-ansprechpartner/" TargetMode="External"/><Relationship Id="rId10" Type="http://schemas.openxmlformats.org/officeDocument/2006/relationships/hyperlink" Target="https://unternehmen-exper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