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KUNDENRÜCKGEWINNUNGS-ANSCHREIBEN</w:t>
      </w:r>
    </w:p>
    <w:p/>
    <w:p/>
    <w:p>
      <w:r>
        <w:rPr>
          <w:b/>
          <w:sz w:val="22"/>
        </w:rPr>
        <w:t>Firma / Name Kunde:</w:t>
      </w:r>
    </w:p>
    <w:p>
      <w:r>
        <w:rPr>
          <w:b w:val="0"/>
          <w:sz w:val="22"/>
        </w:rPr>
        <w:t>Straße / Nr.:</w:t>
      </w:r>
    </w:p>
    <w:p>
      <w:r>
        <w:rPr>
          <w:b w:val="0"/>
          <w:sz w:val="22"/>
        </w:rPr>
        <w:t>PLZ / Ort:</w:t>
      </w:r>
    </w:p>
    <w:p/>
    <w:p/>
    <w:p>
      <w:r>
        <w:rPr>
          <w:b/>
          <w:sz w:val="22"/>
        </w:rPr>
        <w:t>Betreff:</w:t>
      </w:r>
    </w:p>
    <w:p>
      <w:r>
        <w:rPr>
          <w:b w:val="0"/>
          <w:sz w:val="22"/>
        </w:rPr>
        <w:t>Ihr geschätztes Vertrauen – Wir möchten Sie zurückgewinnen</w:t>
      </w:r>
    </w:p>
    <w:p/>
    <w:p/>
    <w:p>
      <w:r>
        <w:rPr>
          <w:b w:val="0"/>
          <w:sz w:val="22"/>
        </w:rPr>
        <w:t>Sehr geehrte Damen und Herren,</w:t>
      </w:r>
    </w:p>
    <w:p/>
    <w:p>
      <w:r>
        <w:rPr>
          <w:b w:val="0"/>
          <w:sz w:val="22"/>
        </w:rPr>
        <w:t>wir haben festgestellt, dass Sie unsere Leistungen in letzter Zeit nicht mehr in Anspruch genommen haben. Als Ihr zuverlässiger Partner möchten wir Sie gerne zurückgewinnen und Ihnen erneut erstklassigen Service bieten.</w:t>
      </w:r>
    </w:p>
    <w:p/>
    <w:p>
      <w:r>
        <w:rPr>
          <w:b w:val="0"/>
          <w:sz w:val="22"/>
        </w:rPr>
        <w:t>Wir verstehen, dass sich Bedürfnisse ändern können. Deshalb bieten wir Ihnen maßgeschneiderte Lösungen an, die genau auf Ihre aktuellen Anforderungen zugeschnitten sind. Unser Team steht Ihnen jederzeit mit Rat und Tat zur Seite, um gemeinsam mit Ihnen die beste Lösung zu finden.</w:t>
      </w:r>
    </w:p>
    <w:p/>
    <w:p>
      <w:r>
        <w:rPr>
          <w:b w:val="0"/>
          <w:sz w:val="22"/>
        </w:rPr>
        <w:t>Profitieren Sie von unseren aktuellen Angeboten und exklusiven Konditionen, die wir speziell für ehemalige Kunden vorbereitet haben. Wir sind überzeugt, dass wir Ihnen wieder einen echten Mehrwert bieten können.</w:t>
      </w:r>
    </w:p>
    <w:p/>
    <w:p>
      <w:r>
        <w:rPr>
          <w:b w:val="0"/>
          <w:sz w:val="22"/>
        </w:rPr>
        <w:t>Bitte zögern Sie nicht, uns zu kontaktieren, um ein unverbindliches Beratungsgespräch zu vereinbaren oder weitere Informationen zu erhalten.</w:t>
      </w:r>
    </w:p>
    <w:p/>
    <w:p>
      <w:r>
        <w:rPr>
          <w:b w:val="0"/>
          <w:sz w:val="22"/>
        </w:rPr>
        <w:t>Wir freuen uns darauf, Sie bald wieder als geschätzten Kunden begrüßen zu dürfen.</w:t>
      </w:r>
    </w:p>
    <w:p/>
    <w:p>
      <w:r>
        <w:rPr>
          <w:b w:val="0"/>
          <w:sz w:val="22"/>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Ihr Ansprechpartner</w:t>
            </w:r>
          </w:p>
        </w:tc>
        <w:tc>
          <w:tcPr>
            <w:tcW w:type="dxa" w:w="4986"/>
            <w:tcBorders>
              <w:top w:val="nil"/>
              <w:left w:val="nil"/>
              <w:bottom w:val="nil"/>
              <w:right w:val="nil"/>
              <w:insideH w:val="nil"/>
              <w:insideV w:val="nil"/>
            </w:tcBorders>
          </w:tcPr>
          <w:p>
            <w:pPr>
              <w:jc w:val="center"/>
            </w:pPr>
            <w:r>
              <w:t>Ihr Unternehmen</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https://unternehmen-experte.com/kundenruckgewinnung-anschreiben/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kundenruckgewinnung-anschreibe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