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KURZE FIRMENVORSTELLUNG</w:t>
      </w:r>
    </w:p>
    <w:p/>
    <w:p/>
    <w:p>
      <w:r>
        <w:rPr>
          <w:b/>
          <w:sz w:val="22"/>
        </w:rPr>
        <w:t>Firmenname: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Rechtsform: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Geschäftsführer / Inhaber: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Telefon / Fax: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E-Mail / Webseite: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Branche / Tätigkeitsbereich: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Kurzbeschreibung des Unternehmens: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Anzahl der Mitarbeiter: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Kernkompetenzen / Dienstleistungen: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Referenzen / wichtige Projekte: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https://unternehmen-experte.com/kurze-firmenvorstellung/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kurze-firmenvorstellun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