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MATERIALAUSGABELISTE</w:t>
      </w:r>
    </w:p>
    <w:p/>
    <w:p/>
    <w:p>
      <w:r>
        <w:rPr>
          <w:b/>
          <w:sz w:val="20"/>
        </w:rPr>
        <w:t>Ausgabestelle:</w:t>
      </w:r>
    </w:p>
    <w:p>
      <w:r>
        <w:rPr>
          <w:b w:val="0"/>
          <w:sz w:val="20"/>
        </w:rPr>
      </w:r>
    </w:p>
    <w:p>
      <w:r>
        <w:rPr>
          <w:b/>
          <w:sz w:val="20"/>
        </w:rPr>
        <w:t>Verantwortlicher Mitarbeiter:</w:t>
      </w:r>
    </w:p>
    <w:p>
      <w:r>
        <w:rPr>
          <w:b w:val="0"/>
          <w:sz w:val="20"/>
        </w:rPr>
      </w:r>
    </w:p>
    <w:p/>
    <w:tbl>
      <w:tblPr>
        <w:tblStyle w:val="TableGrid"/>
        <w:tblW w:type="auto" w:w="0"/>
        <w:tblLook w:firstColumn="1" w:firstRow="1" w:lastColumn="0" w:lastRow="0" w:noHBand="0" w:noVBand="1" w:val="04A0"/>
      </w:tblPr>
      <w:tblGrid>
        <w:gridCol w:w="1662"/>
        <w:gridCol w:w="1662"/>
        <w:gridCol w:w="1662"/>
        <w:gridCol w:w="1662"/>
        <w:gridCol w:w="1662"/>
        <w:gridCol w:w="1662"/>
      </w:tblGrid>
      <w:tr>
        <w:tc>
          <w:tcPr>
            <w:tcW w:type="dxa" w:w="1662"/>
          </w:tcPr>
          <w:p>
            <w:pPr>
              <w:jc w:val="center"/>
            </w:pPr>
            <w:r>
              <w:rPr>
                <w:b/>
              </w:rPr>
              <w:t>Artikelnummer</w:t>
            </w:r>
          </w:p>
        </w:tc>
        <w:tc>
          <w:tcPr>
            <w:tcW w:type="dxa" w:w="1662"/>
          </w:tcPr>
          <w:p>
            <w:pPr>
              <w:jc w:val="center"/>
            </w:pPr>
            <w:r>
              <w:rPr>
                <w:b/>
              </w:rPr>
              <w:t>Materialbezeichnung</w:t>
            </w:r>
          </w:p>
        </w:tc>
        <w:tc>
          <w:tcPr>
            <w:tcW w:type="dxa" w:w="1662"/>
          </w:tcPr>
          <w:p>
            <w:pPr>
              <w:jc w:val="center"/>
            </w:pPr>
            <w:r>
              <w:rPr>
                <w:b/>
              </w:rPr>
              <w:t>Menge</w:t>
            </w:r>
          </w:p>
        </w:tc>
        <w:tc>
          <w:tcPr>
            <w:tcW w:type="dxa" w:w="1662"/>
          </w:tcPr>
          <w:p>
            <w:pPr>
              <w:jc w:val="center"/>
            </w:pPr>
            <w:r>
              <w:rPr>
                <w:b/>
              </w:rPr>
              <w:t>Einheit</w:t>
            </w:r>
          </w:p>
        </w:tc>
        <w:tc>
          <w:tcPr>
            <w:tcW w:type="dxa" w:w="1662"/>
          </w:tcPr>
          <w:p>
            <w:pPr>
              <w:jc w:val="center"/>
            </w:pPr>
            <w:r>
              <w:rPr>
                <w:b/>
              </w:rPr>
              <w:t>Ausgabedatum</w:t>
            </w:r>
          </w:p>
        </w:tc>
        <w:tc>
          <w:tcPr>
            <w:tcW w:type="dxa" w:w="1662"/>
          </w:tcPr>
          <w:p>
            <w:pPr>
              <w:jc w:val="center"/>
            </w:pPr>
            <w:r>
              <w:rPr>
                <w:b/>
              </w:rPr>
              <w:t>Empfänger (Name)</w:t>
            </w:r>
          </w:p>
        </w:tc>
      </w:tr>
      <w:tr>
        <w:tc>
          <w:tcPr>
            <w:tcW w:type="dxa" w:w="1662"/>
          </w:tcPr>
          <w:p>
            <w:r/>
          </w:p>
        </w:tc>
        <w:tc>
          <w:tcPr>
            <w:tcW w:type="dxa" w:w="1662"/>
          </w:tcPr>
          <w:p>
            <w:r/>
          </w:p>
        </w:tc>
        <w:tc>
          <w:tcPr>
            <w:tcW w:type="dxa" w:w="1662"/>
          </w:tcPr>
          <w:p>
            <w:r/>
          </w:p>
        </w:tc>
        <w:tc>
          <w:tcPr>
            <w:tcW w:type="dxa" w:w="1662"/>
          </w:tcPr>
          <w:p>
            <w:r/>
          </w:p>
        </w:tc>
        <w:tc>
          <w:tcPr>
            <w:tcW w:type="dxa" w:w="1662"/>
          </w:tcPr>
          <w:p>
            <w:r/>
          </w:p>
        </w:tc>
        <w:tc>
          <w:tcPr>
            <w:tcW w:type="dxa" w:w="1662"/>
          </w:tcPr>
          <w:p>
            <w:r/>
          </w:p>
        </w:tc>
      </w:tr>
      <w:tr>
        <w:tc>
          <w:tcPr>
            <w:tcW w:type="dxa" w:w="1662"/>
          </w:tcPr>
          <w:p>
            <w:r/>
          </w:p>
        </w:tc>
        <w:tc>
          <w:tcPr>
            <w:tcW w:type="dxa" w:w="1662"/>
          </w:tcPr>
          <w:p>
            <w:r/>
          </w:p>
        </w:tc>
        <w:tc>
          <w:tcPr>
            <w:tcW w:type="dxa" w:w="1662"/>
          </w:tcPr>
          <w:p>
            <w:r/>
          </w:p>
        </w:tc>
        <w:tc>
          <w:tcPr>
            <w:tcW w:type="dxa" w:w="1662"/>
          </w:tcPr>
          <w:p>
            <w:r/>
          </w:p>
        </w:tc>
        <w:tc>
          <w:tcPr>
            <w:tcW w:type="dxa" w:w="1662"/>
          </w:tcPr>
          <w:p>
            <w:r/>
          </w:p>
        </w:tc>
        <w:tc>
          <w:tcPr>
            <w:tcW w:type="dxa" w:w="1662"/>
          </w:tcPr>
          <w:p>
            <w:r/>
          </w:p>
        </w:tc>
      </w:tr>
      <w:tr>
        <w:tc>
          <w:tcPr>
            <w:tcW w:type="dxa" w:w="1662"/>
          </w:tcPr>
          <w:p>
            <w:r/>
          </w:p>
        </w:tc>
        <w:tc>
          <w:tcPr>
            <w:tcW w:type="dxa" w:w="1662"/>
          </w:tcPr>
          <w:p>
            <w:r/>
          </w:p>
        </w:tc>
        <w:tc>
          <w:tcPr>
            <w:tcW w:type="dxa" w:w="1662"/>
          </w:tcPr>
          <w:p>
            <w:r/>
          </w:p>
        </w:tc>
        <w:tc>
          <w:tcPr>
            <w:tcW w:type="dxa" w:w="1662"/>
          </w:tcPr>
          <w:p>
            <w:r/>
          </w:p>
        </w:tc>
        <w:tc>
          <w:tcPr>
            <w:tcW w:type="dxa" w:w="1662"/>
          </w:tcPr>
          <w:p>
            <w:r/>
          </w:p>
        </w:tc>
        <w:tc>
          <w:tcPr>
            <w:tcW w:type="dxa" w:w="1662"/>
          </w:tcPr>
          <w:p>
            <w:r/>
          </w:p>
        </w:tc>
      </w:tr>
      <w:tr>
        <w:tc>
          <w:tcPr>
            <w:tcW w:type="dxa" w:w="1662"/>
          </w:tcPr>
          <w:p>
            <w:r/>
          </w:p>
        </w:tc>
        <w:tc>
          <w:tcPr>
            <w:tcW w:type="dxa" w:w="1662"/>
          </w:tcPr>
          <w:p>
            <w:r/>
          </w:p>
        </w:tc>
        <w:tc>
          <w:tcPr>
            <w:tcW w:type="dxa" w:w="1662"/>
          </w:tcPr>
          <w:p>
            <w:r/>
          </w:p>
        </w:tc>
        <w:tc>
          <w:tcPr>
            <w:tcW w:type="dxa" w:w="1662"/>
          </w:tcPr>
          <w:p>
            <w:r/>
          </w:p>
        </w:tc>
        <w:tc>
          <w:tcPr>
            <w:tcW w:type="dxa" w:w="1662"/>
          </w:tcPr>
          <w:p>
            <w:r/>
          </w:p>
        </w:tc>
        <w:tc>
          <w:tcPr>
            <w:tcW w:type="dxa" w:w="1662"/>
          </w:tcPr>
          <w:p>
            <w:r/>
          </w:p>
        </w:tc>
      </w:tr>
      <w:tr>
        <w:tc>
          <w:tcPr>
            <w:tcW w:type="dxa" w:w="1662"/>
          </w:tcPr>
          <w:p>
            <w:r/>
          </w:p>
        </w:tc>
        <w:tc>
          <w:tcPr>
            <w:tcW w:type="dxa" w:w="1662"/>
          </w:tcPr>
          <w:p>
            <w:r/>
          </w:p>
        </w:tc>
        <w:tc>
          <w:tcPr>
            <w:tcW w:type="dxa" w:w="1662"/>
          </w:tcPr>
          <w:p>
            <w:r/>
          </w:p>
        </w:tc>
        <w:tc>
          <w:tcPr>
            <w:tcW w:type="dxa" w:w="1662"/>
          </w:tcPr>
          <w:p>
            <w:r/>
          </w:p>
        </w:tc>
        <w:tc>
          <w:tcPr>
            <w:tcW w:type="dxa" w:w="1662"/>
          </w:tcPr>
          <w:p>
            <w:r/>
          </w:p>
        </w:tc>
        <w:tc>
          <w:tcPr>
            <w:tcW w:type="dxa" w:w="1662"/>
          </w:tcPr>
          <w:p>
            <w:r/>
          </w:p>
        </w:tc>
      </w:tr>
      <w:tr>
        <w:tc>
          <w:tcPr>
            <w:tcW w:type="dxa" w:w="1662"/>
          </w:tcPr>
          <w:p>
            <w:r/>
          </w:p>
        </w:tc>
        <w:tc>
          <w:tcPr>
            <w:tcW w:type="dxa" w:w="1662"/>
          </w:tcPr>
          <w:p>
            <w:r/>
          </w:p>
        </w:tc>
        <w:tc>
          <w:tcPr>
            <w:tcW w:type="dxa" w:w="1662"/>
          </w:tcPr>
          <w:p>
            <w:r/>
          </w:p>
        </w:tc>
        <w:tc>
          <w:tcPr>
            <w:tcW w:type="dxa" w:w="1662"/>
          </w:tcPr>
          <w:p>
            <w:r/>
          </w:p>
        </w:tc>
        <w:tc>
          <w:tcPr>
            <w:tcW w:type="dxa" w:w="1662"/>
          </w:tcPr>
          <w:p>
            <w:r/>
          </w:p>
        </w:tc>
        <w:tc>
          <w:tcPr>
            <w:tcW w:type="dxa" w:w="1662"/>
          </w:tcPr>
          <w:p>
            <w:r/>
          </w:p>
        </w:tc>
      </w:tr>
      <w:tr>
        <w:tc>
          <w:tcPr>
            <w:tcW w:type="dxa" w:w="1662"/>
          </w:tcPr>
          <w:p>
            <w:r/>
          </w:p>
        </w:tc>
        <w:tc>
          <w:tcPr>
            <w:tcW w:type="dxa" w:w="1662"/>
          </w:tcPr>
          <w:p>
            <w:r/>
          </w:p>
        </w:tc>
        <w:tc>
          <w:tcPr>
            <w:tcW w:type="dxa" w:w="1662"/>
          </w:tcPr>
          <w:p>
            <w:r/>
          </w:p>
        </w:tc>
        <w:tc>
          <w:tcPr>
            <w:tcW w:type="dxa" w:w="1662"/>
          </w:tcPr>
          <w:p>
            <w:r/>
          </w:p>
        </w:tc>
        <w:tc>
          <w:tcPr>
            <w:tcW w:type="dxa" w:w="1662"/>
          </w:tcPr>
          <w:p>
            <w:r/>
          </w:p>
        </w:tc>
        <w:tc>
          <w:tcPr>
            <w:tcW w:type="dxa" w:w="1662"/>
          </w:tcPr>
          <w:p>
            <w:r/>
          </w:p>
        </w:tc>
      </w:tr>
      <w:tr>
        <w:tc>
          <w:tcPr>
            <w:tcW w:type="dxa" w:w="1662"/>
          </w:tcPr>
          <w:p>
            <w:r/>
          </w:p>
        </w:tc>
        <w:tc>
          <w:tcPr>
            <w:tcW w:type="dxa" w:w="1662"/>
          </w:tcPr>
          <w:p>
            <w:r/>
          </w:p>
        </w:tc>
        <w:tc>
          <w:tcPr>
            <w:tcW w:type="dxa" w:w="1662"/>
          </w:tcPr>
          <w:p>
            <w:r/>
          </w:p>
        </w:tc>
        <w:tc>
          <w:tcPr>
            <w:tcW w:type="dxa" w:w="1662"/>
          </w:tcPr>
          <w:p>
            <w:r/>
          </w:p>
        </w:tc>
        <w:tc>
          <w:tcPr>
            <w:tcW w:type="dxa" w:w="1662"/>
          </w:tcPr>
          <w:p>
            <w:r/>
          </w:p>
        </w:tc>
        <w:tc>
          <w:tcPr>
            <w:tcW w:type="dxa" w:w="1662"/>
          </w:tcPr>
          <w:p>
            <w:r/>
          </w:p>
        </w:tc>
      </w:tr>
      <w:tr>
        <w:tc>
          <w:tcPr>
            <w:tcW w:type="dxa" w:w="1662"/>
          </w:tcPr>
          <w:p>
            <w:r/>
          </w:p>
        </w:tc>
        <w:tc>
          <w:tcPr>
            <w:tcW w:type="dxa" w:w="1662"/>
          </w:tcPr>
          <w:p>
            <w:r/>
          </w:p>
        </w:tc>
        <w:tc>
          <w:tcPr>
            <w:tcW w:type="dxa" w:w="1662"/>
          </w:tcPr>
          <w:p>
            <w:r/>
          </w:p>
        </w:tc>
        <w:tc>
          <w:tcPr>
            <w:tcW w:type="dxa" w:w="1662"/>
          </w:tcPr>
          <w:p>
            <w:r/>
          </w:p>
        </w:tc>
        <w:tc>
          <w:tcPr>
            <w:tcW w:type="dxa" w:w="1662"/>
          </w:tcPr>
          <w:p>
            <w:r/>
          </w:p>
        </w:tc>
        <w:tc>
          <w:tcPr>
            <w:tcW w:type="dxa" w:w="1662"/>
          </w:tcPr>
          <w:p>
            <w:r/>
          </w:p>
        </w:tc>
      </w:tr>
      <w:tr>
        <w:tc>
          <w:tcPr>
            <w:tcW w:type="dxa" w:w="1662"/>
          </w:tcPr>
          <w:p>
            <w:r/>
          </w:p>
        </w:tc>
        <w:tc>
          <w:tcPr>
            <w:tcW w:type="dxa" w:w="1662"/>
          </w:tcPr>
          <w:p>
            <w:r/>
          </w:p>
        </w:tc>
        <w:tc>
          <w:tcPr>
            <w:tcW w:type="dxa" w:w="1662"/>
          </w:tcPr>
          <w:p>
            <w:r/>
          </w:p>
        </w:tc>
        <w:tc>
          <w:tcPr>
            <w:tcW w:type="dxa" w:w="1662"/>
          </w:tcPr>
          <w:p>
            <w:r/>
          </w:p>
        </w:tc>
        <w:tc>
          <w:tcPr>
            <w:tcW w:type="dxa" w:w="1662"/>
          </w:tcPr>
          <w:p>
            <w:r/>
          </w:p>
        </w:tc>
        <w:tc>
          <w:tcPr>
            <w:tcW w:type="dxa" w:w="1662"/>
          </w:tcPr>
          <w:p>
            <w:r/>
          </w:p>
        </w:tc>
      </w:tr>
      <w:tr>
        <w:tc>
          <w:tcPr>
            <w:tcW w:type="dxa" w:w="1662"/>
          </w:tcPr>
          <w:p>
            <w:r/>
          </w:p>
        </w:tc>
        <w:tc>
          <w:tcPr>
            <w:tcW w:type="dxa" w:w="1662"/>
          </w:tcPr>
          <w:p>
            <w:r/>
          </w:p>
        </w:tc>
        <w:tc>
          <w:tcPr>
            <w:tcW w:type="dxa" w:w="1662"/>
          </w:tcPr>
          <w:p>
            <w:r/>
          </w:p>
        </w:tc>
        <w:tc>
          <w:tcPr>
            <w:tcW w:type="dxa" w:w="1662"/>
          </w:tcPr>
          <w:p>
            <w:r/>
          </w:p>
        </w:tc>
        <w:tc>
          <w:tcPr>
            <w:tcW w:type="dxa" w:w="1662"/>
          </w:tcPr>
          <w:p>
            <w:r/>
          </w:p>
        </w:tc>
        <w:tc>
          <w:tcPr>
            <w:tcW w:type="dxa" w:w="1662"/>
          </w:tcPr>
          <w:p>
            <w:r/>
          </w:p>
        </w:tc>
      </w:tr>
      <w:tr>
        <w:tc>
          <w:tcPr>
            <w:tcW w:type="dxa" w:w="1662"/>
          </w:tcPr>
          <w:p>
            <w:r/>
          </w:p>
        </w:tc>
        <w:tc>
          <w:tcPr>
            <w:tcW w:type="dxa" w:w="1662"/>
          </w:tcPr>
          <w:p>
            <w:r/>
          </w:p>
        </w:tc>
        <w:tc>
          <w:tcPr>
            <w:tcW w:type="dxa" w:w="1662"/>
          </w:tcPr>
          <w:p>
            <w:r/>
          </w:p>
        </w:tc>
        <w:tc>
          <w:tcPr>
            <w:tcW w:type="dxa" w:w="1662"/>
          </w:tcPr>
          <w:p>
            <w:r/>
          </w:p>
        </w:tc>
        <w:tc>
          <w:tcPr>
            <w:tcW w:type="dxa" w:w="1662"/>
          </w:tcPr>
          <w:p>
            <w:r/>
          </w:p>
        </w:tc>
        <w:tc>
          <w:tcPr>
            <w:tcW w:type="dxa" w:w="1662"/>
          </w:tcPr>
          <w:p>
            <w:r/>
          </w:p>
        </w:tc>
      </w:tr>
      <w:tr>
        <w:tc>
          <w:tcPr>
            <w:tcW w:type="dxa" w:w="1662"/>
          </w:tcPr>
          <w:p>
            <w:r/>
          </w:p>
        </w:tc>
        <w:tc>
          <w:tcPr>
            <w:tcW w:type="dxa" w:w="1662"/>
          </w:tcPr>
          <w:p>
            <w:r/>
          </w:p>
        </w:tc>
        <w:tc>
          <w:tcPr>
            <w:tcW w:type="dxa" w:w="1662"/>
          </w:tcPr>
          <w:p>
            <w:r/>
          </w:p>
        </w:tc>
        <w:tc>
          <w:tcPr>
            <w:tcW w:type="dxa" w:w="1662"/>
          </w:tcPr>
          <w:p>
            <w:r/>
          </w:p>
        </w:tc>
        <w:tc>
          <w:tcPr>
            <w:tcW w:type="dxa" w:w="1662"/>
          </w:tcPr>
          <w:p>
            <w:r/>
          </w:p>
        </w:tc>
        <w:tc>
          <w:tcPr>
            <w:tcW w:type="dxa" w:w="1662"/>
          </w:tcPr>
          <w:p>
            <w:r/>
          </w:p>
        </w:tc>
      </w:tr>
      <w:tr>
        <w:tc>
          <w:tcPr>
            <w:tcW w:type="dxa" w:w="1662"/>
          </w:tcPr>
          <w:p>
            <w:r/>
          </w:p>
        </w:tc>
        <w:tc>
          <w:tcPr>
            <w:tcW w:type="dxa" w:w="1662"/>
          </w:tcPr>
          <w:p>
            <w:r/>
          </w:p>
        </w:tc>
        <w:tc>
          <w:tcPr>
            <w:tcW w:type="dxa" w:w="1662"/>
          </w:tcPr>
          <w:p>
            <w:r/>
          </w:p>
        </w:tc>
        <w:tc>
          <w:tcPr>
            <w:tcW w:type="dxa" w:w="1662"/>
          </w:tcPr>
          <w:p>
            <w:r/>
          </w:p>
        </w:tc>
        <w:tc>
          <w:tcPr>
            <w:tcW w:type="dxa" w:w="1662"/>
          </w:tcPr>
          <w:p>
            <w:r/>
          </w:p>
        </w:tc>
        <w:tc>
          <w:tcPr>
            <w:tcW w:type="dxa" w:w="1662"/>
          </w:tcPr>
          <w:p>
            <w:r/>
          </w:p>
        </w:tc>
      </w:tr>
      <w:tr>
        <w:tc>
          <w:tcPr>
            <w:tcW w:type="dxa" w:w="1662"/>
          </w:tcPr>
          <w:p>
            <w:r/>
          </w:p>
        </w:tc>
        <w:tc>
          <w:tcPr>
            <w:tcW w:type="dxa" w:w="1662"/>
          </w:tcPr>
          <w:p>
            <w:r/>
          </w:p>
        </w:tc>
        <w:tc>
          <w:tcPr>
            <w:tcW w:type="dxa" w:w="1662"/>
          </w:tcPr>
          <w:p>
            <w:r/>
          </w:p>
        </w:tc>
        <w:tc>
          <w:tcPr>
            <w:tcW w:type="dxa" w:w="1662"/>
          </w:tcPr>
          <w:p>
            <w:r/>
          </w:p>
        </w:tc>
        <w:tc>
          <w:tcPr>
            <w:tcW w:type="dxa" w:w="1662"/>
          </w:tcPr>
          <w:p>
            <w:r/>
          </w:p>
        </w:tc>
        <w:tc>
          <w:tcPr>
            <w:tcW w:type="dxa" w:w="1662"/>
          </w:tcPr>
          <w:p>
            <w:r/>
          </w:p>
        </w:tc>
      </w:tr>
      <w:tr>
        <w:tc>
          <w:tcPr>
            <w:tcW w:type="dxa" w:w="1662"/>
          </w:tcPr>
          <w:p>
            <w:r/>
          </w:p>
        </w:tc>
        <w:tc>
          <w:tcPr>
            <w:tcW w:type="dxa" w:w="1662"/>
          </w:tcPr>
          <w:p>
            <w:r/>
          </w:p>
        </w:tc>
        <w:tc>
          <w:tcPr>
            <w:tcW w:type="dxa" w:w="1662"/>
          </w:tcPr>
          <w:p>
            <w:r/>
          </w:p>
        </w:tc>
        <w:tc>
          <w:tcPr>
            <w:tcW w:type="dxa" w:w="1662"/>
          </w:tcPr>
          <w:p>
            <w:r/>
          </w:p>
        </w:tc>
        <w:tc>
          <w:tcPr>
            <w:tcW w:type="dxa" w:w="1662"/>
          </w:tcPr>
          <w:p>
            <w:r/>
          </w:p>
        </w:tc>
        <w:tc>
          <w:tcPr>
            <w:tcW w:type="dxa" w:w="1662"/>
          </w:tcPr>
          <w:p>
            <w:r/>
          </w:p>
        </w:tc>
      </w:tr>
      <w:tr>
        <w:tc>
          <w:tcPr>
            <w:tcW w:type="dxa" w:w="1662"/>
          </w:tcPr>
          <w:p>
            <w:r/>
          </w:p>
        </w:tc>
        <w:tc>
          <w:tcPr>
            <w:tcW w:type="dxa" w:w="1662"/>
          </w:tcPr>
          <w:p>
            <w:r/>
          </w:p>
        </w:tc>
        <w:tc>
          <w:tcPr>
            <w:tcW w:type="dxa" w:w="1662"/>
          </w:tcPr>
          <w:p>
            <w:r/>
          </w:p>
        </w:tc>
        <w:tc>
          <w:tcPr>
            <w:tcW w:type="dxa" w:w="1662"/>
          </w:tcPr>
          <w:p>
            <w:r/>
          </w:p>
        </w:tc>
        <w:tc>
          <w:tcPr>
            <w:tcW w:type="dxa" w:w="1662"/>
          </w:tcPr>
          <w:p>
            <w:r/>
          </w:p>
        </w:tc>
        <w:tc>
          <w:tcPr>
            <w:tcW w:type="dxa" w:w="1662"/>
          </w:tcPr>
          <w:p>
            <w:r/>
          </w:p>
        </w:tc>
      </w:tr>
      <w:tr>
        <w:tc>
          <w:tcPr>
            <w:tcW w:type="dxa" w:w="1662"/>
          </w:tcPr>
          <w:p>
            <w:r/>
          </w:p>
        </w:tc>
        <w:tc>
          <w:tcPr>
            <w:tcW w:type="dxa" w:w="1662"/>
          </w:tcPr>
          <w:p>
            <w:r/>
          </w:p>
        </w:tc>
        <w:tc>
          <w:tcPr>
            <w:tcW w:type="dxa" w:w="1662"/>
          </w:tcPr>
          <w:p>
            <w:r/>
          </w:p>
        </w:tc>
        <w:tc>
          <w:tcPr>
            <w:tcW w:type="dxa" w:w="1662"/>
          </w:tcPr>
          <w:p>
            <w:r/>
          </w:p>
        </w:tc>
        <w:tc>
          <w:tcPr>
            <w:tcW w:type="dxa" w:w="1662"/>
          </w:tcPr>
          <w:p>
            <w:r/>
          </w:p>
        </w:tc>
        <w:tc>
          <w:tcPr>
            <w:tcW w:type="dxa" w:w="1662"/>
          </w:tcPr>
          <w:p>
            <w:r/>
          </w:p>
        </w:tc>
      </w:tr>
      <w:tr>
        <w:tc>
          <w:tcPr>
            <w:tcW w:type="dxa" w:w="1662"/>
          </w:tcPr>
          <w:p>
            <w:r/>
          </w:p>
        </w:tc>
        <w:tc>
          <w:tcPr>
            <w:tcW w:type="dxa" w:w="1662"/>
          </w:tcPr>
          <w:p>
            <w:r/>
          </w:p>
        </w:tc>
        <w:tc>
          <w:tcPr>
            <w:tcW w:type="dxa" w:w="1662"/>
          </w:tcPr>
          <w:p>
            <w:r/>
          </w:p>
        </w:tc>
        <w:tc>
          <w:tcPr>
            <w:tcW w:type="dxa" w:w="1662"/>
          </w:tcPr>
          <w:p>
            <w:r/>
          </w:p>
        </w:tc>
        <w:tc>
          <w:tcPr>
            <w:tcW w:type="dxa" w:w="1662"/>
          </w:tcPr>
          <w:p>
            <w:r/>
          </w:p>
        </w:tc>
        <w:tc>
          <w:tcPr>
            <w:tcW w:type="dxa" w:w="1662"/>
          </w:tcPr>
          <w:p>
            <w:r/>
          </w:p>
        </w:tc>
      </w:tr>
      <w:tr>
        <w:tc>
          <w:tcPr>
            <w:tcW w:type="dxa" w:w="1662"/>
          </w:tcPr>
          <w:p>
            <w:r/>
          </w:p>
        </w:tc>
        <w:tc>
          <w:tcPr>
            <w:tcW w:type="dxa" w:w="1662"/>
          </w:tcPr>
          <w:p>
            <w:r/>
          </w:p>
        </w:tc>
        <w:tc>
          <w:tcPr>
            <w:tcW w:type="dxa" w:w="1662"/>
          </w:tcPr>
          <w:p>
            <w:r/>
          </w:p>
        </w:tc>
        <w:tc>
          <w:tcPr>
            <w:tcW w:type="dxa" w:w="1662"/>
          </w:tcPr>
          <w:p>
            <w:r/>
          </w:p>
        </w:tc>
        <w:tc>
          <w:tcPr>
            <w:tcW w:type="dxa" w:w="1662"/>
          </w:tcPr>
          <w:p>
            <w:r/>
          </w:p>
        </w:tc>
        <w:tc>
          <w:tcPr>
            <w:tcW w:type="dxa" w:w="1662"/>
          </w:tcPr>
          <w:p>
            <w:r/>
          </w:p>
        </w:tc>
      </w:tr>
    </w:tbl>
    <w:p/>
    <w:p/>
    <w:p>
      <w:r>
        <w:rPr>
          <w:b/>
          <w:sz w:val="20"/>
        </w:rPr>
        <w:t>Hinweis zur Materialausgabe</w:t>
      </w:r>
    </w:p>
    <w:p>
      <w:r>
        <w:rPr>
          <w:b w:val="0"/>
          <w:sz w:val="20"/>
        </w:rPr>
        <w:t>Mit der Unterzeichnung bestätigt der Empfänger den ordnungsgemäßen Empfang der aufgeführten Materialien und verpflichtet sich, diese sachgerecht zu verwenden und etwaige Schäden oder Verluste unverzüglich zu melden. Diese Materialausgabeliste dient als Nachweis für die ordnungsgemäße Entnahme und ist Bestandteil der betriebsinternen Dokumentation gemäß geltender Vorschriften in Deutschland.</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Ausgabestelle / Verantwortlicher</w:t>
            </w:r>
          </w:p>
        </w:tc>
        <w:tc>
          <w:tcPr>
            <w:tcW w:type="dxa" w:w="4986"/>
            <w:tcBorders>
              <w:top w:val="nil"/>
              <w:left w:val="nil"/>
              <w:bottom w:val="nil"/>
              <w:right w:val="nil"/>
              <w:insideH w:val="nil"/>
              <w:insideV w:val="nil"/>
            </w:tcBorders>
          </w:tcPr>
          <w:p>
            <w:pPr>
              <w:jc w:val="center"/>
            </w:pPr>
            <w:r>
              <w:t>Empfänger</w:t>
            </w:r>
          </w:p>
        </w:tc>
      </w:tr>
      <w:tr>
        <w:tc>
          <w:tcPr>
            <w:tcW w:type="dxa" w:w="4986"/>
            <w:tcBorders>
              <w:top w:val="nil"/>
              <w:left w:val="nil"/>
              <w:bottom w:val="nil"/>
              <w:right w:val="nil"/>
              <w:insideH w:val="nil"/>
              <w:insideV w:val="nil"/>
            </w:tcBorders>
          </w:tcPr>
          <w:p>
            <w:pPr>
              <w:jc w:val="center"/>
            </w:pPr>
            <w:r>
              <w:br/>
              <w:br/>
              <w:t>Unterschrift: __________________________</w:t>
            </w:r>
          </w:p>
        </w:tc>
        <w:tc>
          <w:tcPr>
            <w:tcW w:type="dxa" w:w="4986"/>
            <w:tcBorders>
              <w:top w:val="nil"/>
              <w:left w:val="nil"/>
              <w:bottom w:val="nil"/>
              <w:right w:val="nil"/>
              <w:insideH w:val="nil"/>
              <w:insideV w:val="nil"/>
            </w:tcBorders>
          </w:tcPr>
          <w:p>
            <w:pPr>
              <w:jc w:val="center"/>
            </w:pPr>
            <w:r>
              <w:br/>
              <w:br/>
              <w:t>Unterschrift: __________________________</w:t>
            </w:r>
          </w:p>
        </w:tc>
      </w:tr>
      <w:tr>
        <w:tc>
          <w:tcPr>
            <w:tcW w:type="dxa" w:w="4986"/>
            <w:tcBorders>
              <w:top w:val="nil"/>
              <w:left w:val="nil"/>
              <w:bottom w:val="nil"/>
              <w:right w:val="nil"/>
              <w:insideH w:val="nil"/>
              <w:insideV w:val="nil"/>
            </w:tcBorders>
          </w:tcPr>
          <w:p>
            <w:pPr>
              <w:jc w:val="center"/>
            </w:pPr>
            <w:r>
              <w:t>Name: _________________________________</w:t>
            </w:r>
          </w:p>
        </w:tc>
        <w:tc>
          <w:tcPr>
            <w:tcW w:type="dxa" w:w="4986"/>
            <w:tcBorders>
              <w:top w:val="nil"/>
              <w:left w:val="nil"/>
              <w:bottom w:val="nil"/>
              <w:right w:val="nil"/>
              <w:insideH w:val="nil"/>
              <w:insideV w:val="nil"/>
            </w:tcBorders>
          </w:tcPr>
          <w:p>
            <w:pPr>
              <w:jc w:val="center"/>
            </w:pPr>
            <w:r>
              <w:t>Name: _________________________________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https://unternehmen-experte.com/materialausgabeliste/</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https://unternehmen-experte.com</w:t>
        </w:r>
      </w:hyperlink>
    </w:p>
    <w:p>
      <w:pPr>
        <w:jc w:val="center"/>
      </w:pPr>
      <w:r>
        <w:rPr>
          <w:color w:val="808080"/>
          <w:sz w:val="20"/>
        </w:rPr>
        <w:t>Diese Vorlage ist ausschließlich für den persönlichen, nicht kommerziellen Gebrauch bestimmt.</w:t>
        <w:br/>
        <w:t>Bei Weitergabe oder Veröffentlichung ist die Nennung der Quelle verpflichtend. © unternehmen-experte.com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unternehmen-experte.com/materialausgabeliste/" TargetMode="External"/><Relationship Id="rId10" Type="http://schemas.openxmlformats.org/officeDocument/2006/relationships/hyperlink" Target="https://unternehmen-exper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