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MITGLIEDSANTRAG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Vorname, Nachname: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_______________________________________________________________</w:t>
      </w:r>
    </w:p>
    <w:p>
      <w:r>
        <w:rPr>
          <w:b w:val="0"/>
          <w:sz w:val="22"/>
        </w:rPr>
        <w:t>Geburtsort: _________________________________________________________________</w:t>
      </w:r>
    </w:p>
    <w:p>
      <w:r>
        <w:rPr>
          <w:b w:val="0"/>
          <w:sz w:val="22"/>
        </w:rPr>
        <w:t>Staatsangehörigkeit: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</w:t>
      </w:r>
    </w:p>
    <w:p>
      <w:r>
        <w:rPr>
          <w:b w:val="0"/>
          <w:sz w:val="22"/>
        </w:rPr>
        <w:t>Telefon (freiwillig): _________________________________________________________</w:t>
      </w:r>
    </w:p>
    <w:p>
      <w:r>
        <w:rPr>
          <w:b w:val="0"/>
          <w:sz w:val="22"/>
        </w:rPr>
        <w:t>E-Mail (freiwillig): __________________________________________________________</w:t>
      </w:r>
    </w:p>
    <w:p/>
    <w:p>
      <w:r>
        <w:rPr>
          <w:b/>
          <w:sz w:val="24"/>
        </w:rPr>
        <w:t>2. Mitgliedschaft</w:t>
      </w:r>
    </w:p>
    <w:p>
      <w:r>
        <w:rPr>
          <w:b w:val="0"/>
          <w:sz w:val="22"/>
        </w:rPr>
        <w:t>Hiermit beantrage ich die Aufnahme in den Verein.</w:t>
      </w:r>
    </w:p>
    <w:p>
      <w:r>
        <w:rPr>
          <w:b w:val="0"/>
          <w:sz w:val="22"/>
        </w:rPr>
        <w:t>Ich erkenne die Satzung des Vereins, die Beiträge sowie die Ordnungen an.</w:t>
      </w:r>
    </w:p>
    <w:p>
      <w:r>
        <w:rPr>
          <w:b w:val="0"/>
          <w:sz w:val="22"/>
        </w:rPr>
        <w:t>Ich verpflichte mich, die Interessen des Vereins zu fördern und die festgelegten Pflichten zu erfüllen.</w:t>
      </w:r>
    </w:p>
    <w:p/>
    <w:p>
      <w:r>
        <w:rPr>
          <w:b/>
          <w:sz w:val="24"/>
        </w:rPr>
        <w:t>3. Datenschutzerklärung</w:t>
      </w:r>
    </w:p>
    <w:p>
      <w:r>
        <w:rPr>
          <w:b w:val="0"/>
          <w:sz w:val="22"/>
        </w:rPr>
        <w:t>Ich willige ein, dass meine personenbezogenen Daten zum Zwecke der Mitgliederverwaltung gespeichert und verarbeitet werden.</w:t>
      </w:r>
    </w:p>
    <w:p>
      <w:r>
        <w:rPr>
          <w:b w:val="0"/>
          <w:sz w:val="22"/>
        </w:rPr>
        <w:t>Eine Weitergabe an Dritte erfolgt nur soweit gesetzlich erlaubt oder für die Vereinszwecke notwendig.</w:t>
      </w:r>
    </w:p>
    <w:p/>
    <w:p>
      <w:r>
        <w:rPr>
          <w:b/>
          <w:sz w:val="24"/>
        </w:rPr>
        <w:t>4. Erklärung zur Beitragszahlung</w:t>
      </w:r>
    </w:p>
    <w:p>
      <w:r>
        <w:rPr>
          <w:b w:val="0"/>
          <w:sz w:val="22"/>
        </w:rPr>
        <w:t>Ich bin damit einverstanden, den festgelegten Mitgliedsbeitrag fristgerecht zu zahlen.</w:t>
      </w:r>
    </w:p>
    <w:p/>
    <w:p>
      <w:r>
        <w:rPr>
          <w:b/>
          <w:sz w:val="24"/>
        </w:rPr>
        <w:t>5. Sonstiges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</w:t>
      </w:r>
    </w:p>
    <w:p/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Vorstand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https://unternehmen-experte.com/mitgliedsantrag-verein/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mitgliedsantrag-verei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