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NACHHALTIGKEITSERKLÄRUNG</w:t>
      </w:r>
    </w:p>
    <w:p/>
    <w:p>
      <w:r>
        <w:rPr>
          <w:b/>
          <w:sz w:val="20"/>
        </w:rPr>
        <w:t>1. Vertragsparteien</w:t>
      </w:r>
    </w:p>
    <w:p>
      <w:r>
        <w:rPr>
          <w:b w:val="0"/>
          <w:sz w:val="20"/>
        </w:rPr>
        <w:t>Name / Firma: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</w:t>
      </w:r>
    </w:p>
    <w:p>
      <w:r>
        <w:rPr>
          <w:b w:val="0"/>
          <w:sz w:val="20"/>
        </w:rPr>
        <w:t>Vertreten durch: ________________________________________________________</w:t>
      </w:r>
    </w:p>
    <w:p/>
    <w:p>
      <w:r>
        <w:rPr>
          <w:b/>
          <w:sz w:val="20"/>
        </w:rPr>
        <w:t>2. Gegenstand der Erklärung</w:t>
      </w:r>
    </w:p>
    <w:p>
      <w:r>
        <w:rPr>
          <w:b w:val="0"/>
          <w:sz w:val="20"/>
        </w:rPr>
        <w:t>Diese Erklärung dient der Darstellung und Sicherstellung der Einhaltung von Nachhaltigkeitskriterien und Umweltstandards im Rahmen des zwischen den Parteien geschlossenen Vertrages.</w:t>
      </w:r>
    </w:p>
    <w:p/>
    <w:p>
      <w:r>
        <w:rPr>
          <w:b/>
          <w:sz w:val="20"/>
        </w:rPr>
        <w:t>3. Umwelt- und Sozialstandards</w:t>
      </w:r>
    </w:p>
    <w:p>
      <w:r>
        <w:rPr>
          <w:b w:val="0"/>
          <w:sz w:val="20"/>
        </w:rPr>
        <w:t>Der Unterzeichnende verpflichtet sich, bei der Durchführung des Vertrags folgende Grundsätze zu beachten und umzusetzen:</w:t>
      </w:r>
    </w:p>
    <w:p>
      <w:r>
        <w:rPr>
          <w:b w:val="0"/>
          <w:sz w:val="20"/>
        </w:rPr>
        <w:t>- Einhaltung geltender Umweltgesetze und Verordnungen</w:t>
      </w:r>
    </w:p>
    <w:p>
      <w:r>
        <w:rPr>
          <w:b w:val="0"/>
          <w:sz w:val="20"/>
        </w:rPr>
        <w:t>- Vermeidung von Umweltbelastungen und Ressourcenverbrauch</w:t>
      </w:r>
    </w:p>
    <w:p>
      <w:r>
        <w:rPr>
          <w:b w:val="0"/>
          <w:sz w:val="20"/>
        </w:rPr>
        <w:t>- Förderung sozialer Verantwortung und fairer Arbeitsbedingungen</w:t>
      </w:r>
    </w:p>
    <w:p>
      <w:r>
        <w:rPr>
          <w:b w:val="0"/>
          <w:sz w:val="20"/>
        </w:rPr>
        <w:t>- Vermeidung von Diskriminierung und Förderung von Gleichbehandlung</w:t>
      </w:r>
    </w:p>
    <w:p/>
    <w:p>
      <w:r>
        <w:rPr>
          <w:b/>
          <w:sz w:val="20"/>
        </w:rPr>
        <w:t>4. Maßnahmen zur Nachhaltigkeit</w:t>
      </w:r>
    </w:p>
    <w:p>
      <w:r>
        <w:rPr>
          <w:b w:val="0"/>
          <w:sz w:val="20"/>
        </w:rPr>
        <w:t>Folgende konkrete Maßnahmen werden ergriffen bzw. eingehalten:</w:t>
      </w:r>
    </w:p>
    <w:p>
      <w:r>
        <w:rPr>
          <w:b w:val="0"/>
          <w:sz w:val="20"/>
        </w:rPr>
        <w:t>- Nutzung umweltfreundlicher Materialien und Technologien</w:t>
      </w:r>
    </w:p>
    <w:p>
      <w:r>
        <w:rPr>
          <w:b w:val="0"/>
          <w:sz w:val="20"/>
        </w:rPr>
        <w:t>- Abfallvermeidung und Recycling</w:t>
      </w:r>
    </w:p>
    <w:p>
      <w:r>
        <w:rPr>
          <w:b w:val="0"/>
          <w:sz w:val="20"/>
        </w:rPr>
        <w:t>- Energieeffizienz und Emissionsminderung</w:t>
      </w:r>
    </w:p>
    <w:p>
      <w:r>
        <w:rPr>
          <w:b w:val="0"/>
          <w:sz w:val="20"/>
        </w:rPr>
        <w:t>- Schulung und Sensibilisierung der Mitarbeiter</w:t>
      </w:r>
    </w:p>
    <w:p/>
    <w:p>
      <w:r>
        <w:rPr>
          <w:b/>
          <w:sz w:val="20"/>
        </w:rPr>
        <w:t>5. Dokumentation und Nachweise</w:t>
      </w:r>
    </w:p>
    <w:p>
      <w:r>
        <w:rPr>
          <w:b w:val="0"/>
          <w:sz w:val="20"/>
        </w:rPr>
        <w:t>Der Unterzeichnende hält alle relevanten Nachweise und Dokumentationen bereit und stellt diese auf Verlangen der anderen Vertragspartei zur Verfügung.</w:t>
      </w:r>
    </w:p>
    <w:p/>
    <w:p>
      <w:r>
        <w:rPr>
          <w:b/>
          <w:sz w:val="20"/>
        </w:rPr>
        <w:t>6. Haftung und Folgen bei Verstößen</w:t>
      </w:r>
    </w:p>
    <w:p>
      <w:r>
        <w:rPr>
          <w:b w:val="0"/>
          <w:sz w:val="20"/>
        </w:rPr>
        <w:t>Verstöße gegen diese Nachhaltigkeitserklärung können Vertragsstrafen, Schadensersatzansprüche oder andere rechtliche Konsequenzen nach sich ziehen.</w:t>
      </w:r>
    </w:p>
    <w:p/>
    <w:p>
      <w:r>
        <w:rPr>
          <w:b/>
          <w:sz w:val="20"/>
        </w:rPr>
        <w:t>7. Schlussbestimmungen</w:t>
      </w:r>
    </w:p>
    <w:p>
      <w:r>
        <w:rPr>
          <w:b w:val="0"/>
          <w:sz w:val="20"/>
        </w:rPr>
        <w:t>Diese Erklärung ist Bestandteil des Vertrages und gilt für die gesamte Vertragslaufzeit. Änderungen und Ergänzungen bedürfen der Schriftform.</w:t>
      </w:r>
    </w:p>
    <w:p/>
    <w:p/>
    <w:p>
      <w:r>
        <w:rPr>
          <w:b w:val="0"/>
          <w:sz w:val="20"/>
        </w:rPr>
        <w:t>Ort, 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Verpflichteter / Unterzeichner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Vertragspartner / Gegenpartei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https://unternehmen-experte.com/nachhaltigkeitserklarung/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nachhaltigkeitserklar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