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PASSIVE MITGLIEDSCHAFT</w:t>
      </w:r>
    </w:p>
    <w:p/>
    <w:p>
      <w:r>
        <w:rPr>
          <w:b/>
          <w:sz w:val="20"/>
        </w:rPr>
        <w:t>Name des Mitglieds:</w:t>
      </w:r>
    </w:p>
    <w:p>
      <w:r>
        <w:rPr>
          <w:b w:val="0"/>
          <w:sz w:val="20"/>
        </w:rPr>
        <w:t>Name:</w:t>
      </w:r>
    </w:p>
    <w:p>
      <w:r>
        <w:rPr>
          <w:b w:val="0"/>
          <w:sz w:val="20"/>
        </w:rPr>
        <w:t>Anschrift:</w:t>
      </w:r>
    </w:p>
    <w:p>
      <w:r>
        <w:rPr>
          <w:b w:val="0"/>
          <w:sz w:val="20"/>
        </w:rPr>
        <w:t>Geburtsdatum:</w:t>
      </w:r>
    </w:p>
    <w:p/>
    <w:p>
      <w:r>
        <w:rPr>
          <w:b/>
          <w:sz w:val="20"/>
        </w:rPr>
        <w:t>Name des Vereins:</w:t>
      </w:r>
    </w:p>
    <w:p>
      <w:r>
        <w:rPr>
          <w:b w:val="0"/>
          <w:sz w:val="20"/>
        </w:rPr>
        <w:t>Anschrift des Vereins:</w:t>
      </w:r>
    </w:p>
    <w:p/>
    <w:p>
      <w:r>
        <w:rPr>
          <w:b/>
          <w:sz w:val="20"/>
        </w:rPr>
        <w:t>Präambel</w:t>
      </w:r>
    </w:p>
    <w:p>
      <w:r>
        <w:rPr>
          <w:b w:val="0"/>
          <w:sz w:val="20"/>
        </w:rPr>
        <w:t>Das Mitglied erklärt hiermit den Beitritt als passives Mitglied im oben genannten Verein. Die passive Mitgliedschaft berechtigt das Mitglied nicht zur aktiven Teilnahme an der Vereinsarbeit, gibt jedoch das Recht, den Verein ideell und finanziell zu unterstützen.</w:t>
      </w:r>
    </w:p>
    <w:p/>
    <w:p>
      <w:r>
        <w:rPr>
          <w:b/>
          <w:sz w:val="20"/>
        </w:rPr>
        <w:t>§ 1 – Rechte und Pflichten</w:t>
      </w:r>
    </w:p>
    <w:p>
      <w:r>
        <w:rPr>
          <w:b w:val="0"/>
          <w:sz w:val="20"/>
        </w:rPr>
        <w:t>Das passive Mitglied hat kein Stimmrecht in der Mitgliederversammlung und ist von der aktiven Mitwirkung im Vereinsleben ausgenommen. Das Mitglied verpflichtet sich, den Verein durch Zahlung des festgelegten Mitgliedsbeitrags zu unterstützen.</w:t>
      </w:r>
    </w:p>
    <w:p/>
    <w:p>
      <w:r>
        <w:rPr>
          <w:b/>
          <w:sz w:val="20"/>
        </w:rPr>
        <w:t>§ 2 – Mitgliedsbeitrag</w:t>
      </w:r>
    </w:p>
    <w:p>
      <w:r>
        <w:rPr>
          <w:b w:val="0"/>
          <w:sz w:val="20"/>
        </w:rPr>
        <w:t>Das passive Mitglied verpflichtet sich, den jährlichen Mitgliedsbeitrag in Höhe von EUR __________________ zu entrichten. Die Zahlung erfolgt bis zum _________________ eines jeden Jahres.</w:t>
      </w:r>
    </w:p>
    <w:p/>
    <w:p>
      <w:r>
        <w:rPr>
          <w:b/>
          <w:sz w:val="20"/>
        </w:rPr>
        <w:t>§ 3 – Dauer der Mitgliedschaft und Kündigung</w:t>
      </w:r>
    </w:p>
    <w:p>
      <w:r>
        <w:rPr>
          <w:b w:val="0"/>
          <w:sz w:val="20"/>
        </w:rPr>
        <w:t>Die passive Mitgliedschaft beginnt mit Unterzeichnung dieser Erklärung und läuft auf unbestimmte Zeit. Die Mitgliedschaft kann von beiden Seiten mit einer Frist von drei Monaten zum Ende eines Kalenderjahres schriftlich gekündigt werden.</w:t>
      </w:r>
    </w:p>
    <w:p/>
    <w:p>
      <w:r>
        <w:rPr>
          <w:b/>
          <w:sz w:val="20"/>
        </w:rPr>
        <w:t>§ 4 – Haftung</w:t>
      </w:r>
    </w:p>
    <w:p>
      <w:r>
        <w:rPr>
          <w:b w:val="0"/>
          <w:sz w:val="20"/>
        </w:rPr>
        <w:t>Das passive Mitglied haftet nicht für Verbindlichkeiten des Vereins. Eine Haftung besteht nur in dem Umfang, wie sie gesetzlich vorgesehen ist.</w:t>
      </w:r>
    </w:p>
    <w:p/>
    <w:p>
      <w:r>
        <w:rPr>
          <w:b/>
          <w:sz w:val="20"/>
        </w:rPr>
        <w:t>§ 5 – Datenschutz</w:t>
      </w:r>
    </w:p>
    <w:p>
      <w:r>
        <w:rPr>
          <w:b w:val="0"/>
          <w:sz w:val="20"/>
        </w:rPr>
        <w:t>Das Mitglied stimmt der Speicherung und Verarbeitung seiner personenbezogenen Daten gemäß der Datenschutz-grundverordnung (DSGVO) zu, soweit dies für die Mitgliedsverwaltung erforderlich ist.</w:t>
      </w:r>
    </w:p>
    <w:p/>
    <w:p>
      <w:r>
        <w:rPr>
          <w:b/>
          <w:sz w:val="20"/>
        </w:rPr>
        <w:t>§ 6 – Schlussbestimmungen</w:t>
      </w:r>
    </w:p>
    <w:p>
      <w:r>
        <w:rPr>
          <w:b w:val="0"/>
          <w:sz w:val="20"/>
        </w:rPr>
        <w:t>Sollten einzelne Bestimmungen dieser Erklärung unwirksam sein, bleibt die Wirksamkeit der übrigen Teile unberührt. Anstelle der unwirksamen Regelung gilt eine gesetzlich zulässige Regelung, die dem Sinn und Zweck am nächsten kommt.</w:t>
      </w:r>
    </w:p>
    <w:p/>
    <w:p/>
    <w:p>
      <w:r>
        <w:rPr>
          <w:b w:val="0"/>
          <w:sz w:val="20"/>
        </w:rPr>
        <w:t>Ort:</w:t>
      </w:r>
    </w:p>
    <w:p>
      <w:r>
        <w:rPr>
          <w:b w:val="0"/>
          <w:sz w:val="20"/>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Passives Mitglied</w:t>
            </w:r>
          </w:p>
        </w:tc>
        <w:tc>
          <w:tcPr>
            <w:tcW w:type="dxa" w:w="4986"/>
            <w:tcBorders>
              <w:top w:val="nil"/>
              <w:left w:val="nil"/>
              <w:bottom w:val="nil"/>
              <w:right w:val="nil"/>
              <w:insideH w:val="nil"/>
              <w:insideV w:val="nil"/>
            </w:tcBorders>
          </w:tcPr>
          <w:p>
            <w:pPr>
              <w:jc w:val="center"/>
            </w:pPr>
            <w:r>
              <w:t>Für den Verein</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https://unternehmen-experte.com/passive-mitgliedschaft/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passive-mitgliedschaft/"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