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PREISERHÖHUNG IM GASTRONOMIEVERTRAG</w:t>
      </w:r>
    </w:p>
    <w:p/>
    <w:p/>
    <w:p>
      <w:r>
        <w:rPr>
          <w:b/>
          <w:sz w:val="22"/>
        </w:rPr>
        <w:t>Vertragspartner:</w:t>
      </w:r>
    </w:p>
    <w:p>
      <w:r>
        <w:rPr>
          <w:b w:val="0"/>
          <w:sz w:val="22"/>
        </w:rPr>
        <w:t>Name / Firma Gastronomiebetrieb: ______________________________________________</w:t>
      </w:r>
    </w:p>
    <w:p>
      <w:r>
        <w:rPr>
          <w:b w:val="0"/>
          <w:sz w:val="22"/>
        </w:rPr>
        <w:t>Anschrift Gastronomiebetrieb: _________________________________________________</w:t>
      </w:r>
    </w:p>
    <w:p/>
    <w:p>
      <w:r>
        <w:rPr>
          <w:b w:val="0"/>
          <w:sz w:val="22"/>
        </w:rPr>
        <w:t>Name / Firma Vertragspartner: _________________________________________________</w:t>
      </w:r>
    </w:p>
    <w:p>
      <w:r>
        <w:rPr>
          <w:b w:val="0"/>
          <w:sz w:val="22"/>
        </w:rPr>
        <w:t>Anschrift Vertragspartner: ___________________________________________________</w:t>
      </w:r>
    </w:p>
    <w:p/>
    <w:p/>
    <w:p>
      <w:r>
        <w:rPr>
          <w:b/>
          <w:sz w:val="22"/>
        </w:rPr>
        <w:t>Vertragsgegenstand:</w:t>
      </w:r>
    </w:p>
    <w:p>
      <w:r>
        <w:rPr>
          <w:b w:val="0"/>
          <w:sz w:val="22"/>
        </w:rPr>
        <w:t>Beschreibung der vereinbarten Leistungen und Produkte: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§ 1 – Preiserhöhung</w:t>
      </w:r>
    </w:p>
    <w:p>
      <w:r>
        <w:rPr>
          <w:b w:val="0"/>
          <w:sz w:val="22"/>
        </w:rPr>
        <w:t>Die Preise für die im Vertrag genannten Leistungen/Produkte werden wie folgt erhöht:</w:t>
      </w:r>
    </w:p>
    <w:p>
      <w:r>
        <w:rPr>
          <w:b w:val="0"/>
          <w:sz w:val="22"/>
        </w:rPr>
        <w:t>Alter Preis: ____________________________</w:t>
      </w:r>
    </w:p>
    <w:p>
      <w:r>
        <w:rPr>
          <w:b w:val="0"/>
          <w:sz w:val="22"/>
        </w:rPr>
        <w:t>Neuer Preis: ___________________________</w:t>
      </w:r>
    </w:p>
    <w:p>
      <w:r>
        <w:rPr>
          <w:b w:val="0"/>
          <w:sz w:val="22"/>
        </w:rPr>
        <w:t>Die Preiserhöhung erfolgt aufgrund folgender Gründe: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§ 2 – Wirksamkeit der Preiserhöhung</w:t>
      </w:r>
    </w:p>
    <w:p>
      <w:r>
        <w:rPr>
          <w:b w:val="0"/>
          <w:sz w:val="22"/>
        </w:rPr>
        <w:t>Die Preiserhöhung tritt mit Unterzeichnung dieser Erklärung in Kraft und gilt für alle ab diesem Zeitpunkt erbrachten Leistungen.</w:t>
      </w:r>
    </w:p>
    <w:p>
      <w:r>
        <w:rPr>
          <w:b w:val="0"/>
          <w:sz w:val="22"/>
        </w:rPr>
        <w:t>Bestehende Vertragslaufzeiten und sonstige Vertragsbedingungen bleiben unberührt.</w:t>
      </w:r>
    </w:p>
    <w:p/>
    <w:p/>
    <w:p>
      <w:r>
        <w:rPr>
          <w:b/>
          <w:sz w:val="22"/>
        </w:rPr>
        <w:t>§ 3 – Salvatorische Klausel</w:t>
      </w:r>
    </w:p>
    <w:p>
      <w:r>
        <w:rPr>
          <w:b w:val="0"/>
          <w:sz w:val="22"/>
        </w:rPr>
        <w:t>Sollten einzelne Bestimmungen dieser Preiserhöhungserklärung ganz oder teilweise unwirksam sein oder werden, bleibt die Wirksamkeit der übrigen Bestimmungen unberührt.</w:t>
      </w:r>
    </w:p>
    <w:p>
      <w:r>
        <w:rPr>
          <w:b w:val="0"/>
          <w:sz w:val="22"/>
        </w:rPr>
        <w:t>Anstelle der unwirksamen Bestimmung gilt eine solche Regelung als vereinbart, die dem wirtschaftlichen Zweck am nächsten kommt.</w:t>
      </w:r>
    </w:p>
    <w:p/>
    <w:p/>
    <w:p>
      <w:r>
        <w:rPr>
          <w:b/>
          <w:sz w:val="22"/>
        </w:rPr>
        <w:t>§ 4 – Schlussbestimmungen</w:t>
      </w:r>
    </w:p>
    <w:p>
      <w:r>
        <w:rPr>
          <w:b w:val="0"/>
          <w:sz w:val="22"/>
        </w:rPr>
        <w:t>Diese Preiserhöhungserklärung wurde von beiden Parteien gelesen, verstanden und freiwillig unterzeichnet.</w:t>
      </w:r>
    </w:p>
    <w:p/>
    <w:p/>
    <w:p/>
    <w:p>
      <w:r>
        <w:rPr>
          <w:b w:val="0"/>
          <w:sz w:val="22"/>
        </w:rPr>
        <w:t>Ort: ______________________________________</w:t>
      </w:r>
    </w:p>
    <w:p>
      <w:r>
        <w:rPr>
          <w:b w:val="0"/>
          <w:sz w:val="22"/>
        </w:rPr>
        <w:t>Datum: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GASTRONOMIEBETRIEB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https://unternehmen-experte.com/preiserhohung-gastronomie/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preiserhohung-gastronomie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