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PRODUKTDATENBLATT</w:t>
      </w:r>
    </w:p>
    <w:p/>
    <w:p/>
    <w:p>
      <w:r>
        <w:rPr>
          <w:b/>
          <w:sz w:val="24"/>
        </w:rPr>
        <w:t>1. Produktbezeichnung</w:t>
      </w:r>
    </w:p>
    <w:p>
      <w:r>
        <w:rPr>
          <w:b w:val="0"/>
          <w:sz w:val="22"/>
        </w:rPr>
      </w:r>
    </w:p>
    <w:p>
      <w:r>
        <w:rPr>
          <w:b/>
          <w:sz w:val="24"/>
        </w:rPr>
        <w:t>2. Hersteller / Anbieter</w:t>
      </w:r>
    </w:p>
    <w:p>
      <w:r>
        <w:rPr>
          <w:b w:val="0"/>
          <w:sz w:val="22"/>
        </w:rPr>
        <w:t>Firma:</w:t>
      </w:r>
    </w:p>
    <w:p>
      <w:r>
        <w:rPr>
          <w:b w:val="0"/>
          <w:sz w:val="22"/>
        </w:rPr>
        <w:t>Adresse: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3. Artikelnummer / Produkt-ID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4. Produktbeschreibung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5. Technische Daten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Merkmal</w:t>
            </w:r>
          </w:p>
        </w:tc>
        <w:tc>
          <w:tcPr>
            <w:tcW w:type="dxa" w:w="4986"/>
          </w:tcPr>
          <w:p>
            <w:r>
              <w:t>Wert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</w:tbl>
    <w:p/>
    <w:p>
      <w:r>
        <w:rPr>
          <w:b/>
          <w:sz w:val="24"/>
        </w:rPr>
        <w:t>6. Materialien und Inhaltsstoffe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7. Anwendungsgebiete / Einsatzbereiche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8. Bedienung / Handhabung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9. Sicherheitshinweise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10. Lagerung und Haltbarkeit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11. Verpackungsinformationen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12. Umwelt- und Entsorgungshinweise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13. Garantie / Gewährleistung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14. Sonstige Hinweise</w:t>
      </w:r>
    </w:p>
    <w:p>
      <w:r>
        <w:rPr>
          <w:b w:val="0"/>
          <w:sz w:val="22"/>
        </w:rPr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Hersteller / Anbieter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/ Kunde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https://unternehmen-experte.com/produktdatenblatt/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produktdatenblatt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