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PRODUKTIONSVERTRAG</w:t>
      </w:r>
    </w:p>
    <w:p/>
    <w:p>
      <w:r>
        <w:rPr>
          <w:b/>
          <w:sz w:val="24"/>
        </w:rPr>
        <w:t>Zwischen den nachfolgend genannten Vertragsparteien:</w:t>
      </w:r>
    </w:p>
    <w:p/>
    <w:p>
      <w:r>
        <w:rPr>
          <w:b/>
          <w:sz w:val="20"/>
        </w:rPr>
        <w:t>1. Auftraggeber:</w:t>
      </w:r>
    </w:p>
    <w:p>
      <w:r>
        <w:rPr>
          <w:b w:val="0"/>
          <w:sz w:val="20"/>
        </w:rPr>
        <w:t>Firma:</w:t>
      </w:r>
    </w:p>
    <w:p>
      <w:r>
        <w:rPr>
          <w:b w:val="0"/>
          <w:sz w:val="20"/>
        </w:rPr>
        <w:t>Vertreter:</w:t>
      </w:r>
    </w:p>
    <w:p>
      <w:r>
        <w:rPr>
          <w:b w:val="0"/>
          <w:sz w:val="20"/>
        </w:rPr>
        <w:t>Anschrift:</w:t>
      </w:r>
    </w:p>
    <w:p>
      <w:r>
        <w:rPr>
          <w:b w:val="0"/>
          <w:sz w:val="20"/>
        </w:rPr>
        <w:t>Telefon:</w:t>
      </w:r>
    </w:p>
    <w:p>
      <w:r>
        <w:rPr>
          <w:b w:val="0"/>
          <w:sz w:val="20"/>
        </w:rPr>
        <w:t>E-Mail:</w:t>
      </w:r>
    </w:p>
    <w:p/>
    <w:p>
      <w:r>
        <w:rPr>
          <w:b/>
          <w:sz w:val="20"/>
        </w:rPr>
        <w:t>2. Auftragnehmer:</w:t>
      </w:r>
    </w:p>
    <w:p>
      <w:r>
        <w:rPr>
          <w:b w:val="0"/>
          <w:sz w:val="20"/>
        </w:rPr>
        <w:t>Firma:</w:t>
      </w:r>
    </w:p>
    <w:p>
      <w:r>
        <w:rPr>
          <w:b w:val="0"/>
          <w:sz w:val="20"/>
        </w:rPr>
        <w:t>Vertreter:</w:t>
      </w:r>
    </w:p>
    <w:p>
      <w:r>
        <w:rPr>
          <w:b w:val="0"/>
          <w:sz w:val="20"/>
        </w:rPr>
        <w:t>Anschrift:</w:t>
      </w:r>
    </w:p>
    <w:p>
      <w:r>
        <w:rPr>
          <w:b w:val="0"/>
          <w:sz w:val="20"/>
        </w:rPr>
        <w:t>Telefon:</w:t>
      </w:r>
    </w:p>
    <w:p>
      <w:r>
        <w:rPr>
          <w:b w:val="0"/>
          <w:sz w:val="20"/>
        </w:rPr>
        <w:t>E-Mail:</w:t>
      </w:r>
    </w:p>
    <w:p/>
    <w:p>
      <w:r>
        <w:rPr>
          <w:b/>
          <w:sz w:val="24"/>
        </w:rPr>
        <w:t>Präambel</w:t>
      </w:r>
    </w:p>
    <w:p>
      <w:r>
        <w:rPr>
          <w:b w:val="0"/>
          <w:sz w:val="20"/>
        </w:rPr>
        <w:t>Der Auftraggeber beauftragt den Auftragnehmer mit der Herstellung von Produktionsleistungen gemäß den nachfolgenden Bedingungen. Beide Parteien verpflichten sich zur Einhaltung dieses Vertrages und der gesetzlichen Bestimmungen der Bundesrepublik Deutschland.</w:t>
      </w:r>
    </w:p>
    <w:p/>
    <w:p>
      <w:r>
        <w:rPr>
          <w:b/>
          <w:sz w:val="20"/>
        </w:rPr>
        <w:t>§1 – Vertragsgegenstand</w:t>
      </w:r>
    </w:p>
    <w:p>
      <w:r>
        <w:rPr>
          <w:b w:val="0"/>
          <w:sz w:val="20"/>
        </w:rPr>
        <w:t>Der Auftragnehmer verpflichtet sich, die im Vertrag spezifizierten Produktionsleistungen fachgerecht, termingerecht und unter Einhaltung der vereinbarten Qualität zu erbringen.</w:t>
      </w:r>
    </w:p>
    <w:p/>
    <w:p>
      <w:r>
        <w:rPr>
          <w:b/>
          <w:sz w:val="20"/>
        </w:rPr>
        <w:t>§2 – Leistungsbeschreibung</w:t>
      </w:r>
    </w:p>
    <w:p>
      <w:r>
        <w:rPr>
          <w:b w:val="0"/>
          <w:sz w:val="20"/>
        </w:rPr>
        <w:t>Die konkreten Produktionsleistungen, deren Umfang, Qualität und Spezifikationen sowie technische Anforderungen sind in den Anlagen zum Vertrag festgelegt.</w:t>
      </w:r>
    </w:p>
    <w:p/>
    <w:p>
      <w:r>
        <w:rPr>
          <w:b/>
          <w:sz w:val="20"/>
        </w:rPr>
        <w:t>§3 – Vertragsdauer und Termine</w:t>
      </w:r>
    </w:p>
    <w:p>
      <w:r>
        <w:rPr>
          <w:b w:val="0"/>
          <w:sz w:val="20"/>
        </w:rPr>
        <w:t>Der Vertrag beginnt mit Unterzeichnung und gilt bis zur vollständigen Erfüllung der Vertragsleistungen. Vereinbarte Termine sind verbindlich und müssen von beiden Parteien eingehalten werden.</w:t>
      </w:r>
    </w:p>
    <w:p/>
    <w:p>
      <w:r>
        <w:rPr>
          <w:b/>
          <w:sz w:val="20"/>
        </w:rPr>
        <w:t>§4 – Preise und Zahlungsbedingungen</w:t>
      </w:r>
    </w:p>
    <w:p>
      <w:r>
        <w:rPr>
          <w:b w:val="0"/>
          <w:sz w:val="20"/>
        </w:rPr>
        <w:t>Die Vergütung für die Produktionsleistungen ergibt sich aus der vertraglichen Vereinbarung. Rechnungen sind innerhalb von 14 Tagen nach Zugang ohne Abzug zahlbar, sofern nicht anders schriftlich vereinbart.</w:t>
      </w:r>
    </w:p>
    <w:p/>
    <w:p>
      <w:r>
        <w:rPr>
          <w:b/>
          <w:sz w:val="20"/>
        </w:rPr>
        <w:t>§5 – Abnahme</w:t>
      </w:r>
    </w:p>
    <w:p>
      <w:r>
        <w:rPr>
          <w:b w:val="0"/>
          <w:sz w:val="20"/>
        </w:rPr>
        <w:t>Die Abnahme der Produktionsleistungen erfolgt nach Fertigstellung und Prüfung durch den Auftraggeber. Mängel sind unverzüglich schriftlich mitzuteilen. Bis zur Abnahme bleibt der Auftragnehmer zur Nachbesserung verpflichtet.</w:t>
      </w:r>
    </w:p>
    <w:p/>
    <w:p>
      <w:r>
        <w:rPr>
          <w:b/>
          <w:sz w:val="20"/>
        </w:rPr>
        <w:t>§6 – Gewährleistung und Haftung</w:t>
      </w:r>
    </w:p>
    <w:p>
      <w:r>
        <w:rPr>
          <w:b w:val="0"/>
          <w:sz w:val="20"/>
        </w:rPr>
        <w:t>Der Auftragnehmer haftet für Mängel gemäß den gesetzlichen Vorschriften. Die Gewährleistungsfrist beträgt 12 Monate ab Abnahme. Haftung für Folgeschäden ist ausgeschlossen, soweit nicht grobe Fahrlässigkeit oder Vorsatz vorliegt.</w:t>
      </w:r>
    </w:p>
    <w:p/>
    <w:p>
      <w:r>
        <w:rPr>
          <w:b/>
          <w:sz w:val="20"/>
        </w:rPr>
        <w:t>§7 – Geheimhaltung</w:t>
      </w:r>
    </w:p>
    <w:p>
      <w:r>
        <w:rPr>
          <w:b w:val="0"/>
          <w:sz w:val="20"/>
        </w:rPr>
        <w:t>Beide Parteien verpflichten sich, alle vertraulichen Informationen, die im Rahmen dieses Vertrages ausgetauscht werden, streng vertraulich zu behandeln und nicht an Dritte weiterzugeben.</w:t>
      </w:r>
    </w:p>
    <w:p/>
    <w:p>
      <w:r>
        <w:rPr>
          <w:b/>
          <w:sz w:val="20"/>
        </w:rPr>
        <w:t>§8 – Rechte an Arbeitsergebnissen</w:t>
      </w:r>
    </w:p>
    <w:p>
      <w:r>
        <w:rPr>
          <w:b w:val="0"/>
          <w:sz w:val="20"/>
        </w:rPr>
        <w:t>Soweit nichts anderes vereinbart ist, gehen alle Rechte an den im Rahmen der Produktion entstandenen Arbeitsergebnissen mit vollständiger Bezahlung auf den Auftraggeber über.</w:t>
      </w:r>
    </w:p>
    <w:p/>
    <w:p>
      <w:r>
        <w:rPr>
          <w:b/>
          <w:sz w:val="20"/>
        </w:rPr>
        <w:t>§9 – Vertragsänderungen und Nebenabreden</w:t>
      </w:r>
    </w:p>
    <w:p>
      <w:r>
        <w:rPr>
          <w:b w:val="0"/>
          <w:sz w:val="20"/>
        </w:rPr>
        <w:t>Änderungen und Ergänzungen dieses Vertrages bedürfen der Schriftform. Mündliche Nebenabreden sind unwirksam.</w:t>
      </w:r>
    </w:p>
    <w:p/>
    <w:p>
      <w:r>
        <w:rPr>
          <w:b/>
          <w:sz w:val="20"/>
        </w:rPr>
        <w:t>§10 – Höhere Gewalt</w:t>
      </w:r>
    </w:p>
    <w:p>
      <w:r>
        <w:rPr>
          <w:b w:val="0"/>
          <w:sz w:val="20"/>
        </w:rPr>
        <w:t>Keine Partei haftet für die Nichterfüllung oder Verzögerung der Leistung, soweit diese durch höhere Gewalt verursacht wurde, wie z.B. Naturkatastrophen, Krieg, Streik oder behördliche Maßnahmen.</w:t>
      </w:r>
    </w:p>
    <w:p/>
    <w:p>
      <w:r>
        <w:rPr>
          <w:b/>
          <w:sz w:val="20"/>
        </w:rPr>
        <w:t>§11 – Datenschutz</w:t>
      </w:r>
    </w:p>
    <w:p>
      <w:r>
        <w:rPr>
          <w:b w:val="0"/>
          <w:sz w:val="20"/>
        </w:rPr>
        <w:t>Die Parteien verpflichten sich, alle datenschutzrechtlichen Bestimmungen einzuhalten und personenbezogene Daten geschützt zu verarbeiten.</w:t>
      </w:r>
    </w:p>
    <w:p/>
    <w:p>
      <w:r>
        <w:rPr>
          <w:b/>
          <w:sz w:val="20"/>
        </w:rPr>
        <w:t>§12 – Schlussbestimmungen</w:t>
      </w:r>
    </w:p>
    <w:p>
      <w:r>
        <w:rPr>
          <w:b w:val="0"/>
          <w:sz w:val="20"/>
        </w:rPr>
        <w:t>Sollten einzelne Bestimmungen dieses Vertrages unwirksam sein oder werden, so bleibt die Wirksamkeit der übrigen Bestimmungen unberührt. Anstelle der unwirksamen Bestimmung gilt eine Regelung als vereinbart, die dem wirtschaftlichen Zweck am nächsten kommt.</w:t>
      </w:r>
    </w:p>
    <w:p/>
    <w:p>
      <w:r>
        <w:rPr>
          <w:b w:val="0"/>
          <w:sz w:val="20"/>
        </w:rPr>
        <w:t>Gerichtsstand ist, soweit gesetzlich zulässig, der Sitz des Auftraggebers.</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Auftraggeber</w:t>
            </w:r>
          </w:p>
        </w:tc>
        <w:tc>
          <w:tcPr>
            <w:tcW w:type="dxa" w:w="4986"/>
          </w:tcPr>
          <w:p>
            <w:pPr>
              <w:jc w:val="center"/>
            </w:pPr>
            <w:r>
              <w:rPr>
                <w:b/>
              </w:rPr>
              <w:t>Auftragnehmer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__________________________</w:t>
            </w:r>
          </w:p>
        </w:tc>
        <w:tc>
          <w:tcPr>
            <w:tcW w:type="dxa" w:w="4986"/>
          </w:tcPr>
          <w:p>
            <w:pPr>
              <w:jc w:val="center"/>
            </w:pPr>
            <w:r>
              <w:t>Unterschrift: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https://unternehmen-experte.com/produktionsvertrag/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produktionsvertra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