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PROJEKTBETEILIGTENLISTE</w:t>
      </w:r>
    </w:p>
    <w:p/>
    <w:p/>
    <w:p>
      <w:r>
        <w:rPr>
          <w:b/>
          <w:sz w:val="20"/>
        </w:rPr>
        <w:t>Projektbezeichnung: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Projektbeschreibung:</w:t>
      </w:r>
    </w:p>
    <w:p>
      <w:r>
        <w:rPr>
          <w:b w:val="0"/>
          <w:sz w:val="20"/>
        </w:rPr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Rolle/Funktion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Firma/Organisation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Kontakt (Telefon/E-Mail)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Unterschrift</w:t>
            </w:r>
          </w:p>
        </w:tc>
      </w:tr>
      <w:tr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  <w:tc>
          <w:tcPr>
            <w:tcW w:type="dxa" w:w="1662"/>
          </w:tcPr>
          <w:p>
            <w:pPr>
              <w:jc w:val="left"/>
            </w:pPr>
            <w:r/>
          </w:p>
        </w:tc>
      </w:tr>
    </w:tbl>
    <w:p/>
    <w:p/>
    <w:p>
      <w:pPr>
        <w:jc w:val="right"/>
      </w:pPr>
      <w:r>
        <w:rPr>
          <w:i/>
          <w:sz w:val="16"/>
        </w:rPr>
        <w:t>Mit der Unterzeichnung bestätigen die Projektbeteiligten ihre Kenntnisnahme und Einwilligung zur Zusammenarbeit im genannten Projekt.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https://unternehmen-experte.com/projektbeteiligtenliste/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projektbeteiligtenliste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