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REINIGUNGSVERTRAG</w:t>
      </w:r>
    </w:p>
    <w:p/>
    <w:p>
      <w:r>
        <w:rPr>
          <w:b w:val="0"/>
          <w:sz w:val="20"/>
        </w:rPr>
        <w:t>Zwischen den nachfolgend genannten Parteien wird folgender Reinigungsvertrag geschlossen:</w:t>
      </w:r>
    </w:p>
    <w:p/>
    <w:p>
      <w:r>
        <w:rPr>
          <w:b/>
          <w:sz w:val="24"/>
        </w:rPr>
        <w:t>VERTRAGSPARTNER</w:t>
      </w:r>
    </w:p>
    <w:p>
      <w:r>
        <w:rPr>
          <w:b w:val="0"/>
          <w:sz w:val="20"/>
        </w:rPr>
        <w:t>Auftraggeber: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Auftragnehmer (Reinigungsunternehmen):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Vertreter: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Vertragsgegenstand</w:t>
      </w:r>
    </w:p>
    <w:p>
      <w:r>
        <w:rPr>
          <w:b w:val="0"/>
          <w:sz w:val="20"/>
        </w:rPr>
        <w:t>Gegenstand dieses Vertrages ist die Erbringung von Reinigungsleistungen durch den Auftragnehmer für die vom Auftraggeber benannten Objekte/Flächen. Die Art, der Umfang und die Häufigkeit der Reinigungsleistungen richten sich nach den im Vertrag definierten Regelungen.</w:t>
      </w:r>
    </w:p>
    <w:p/>
    <w:p>
      <w:r>
        <w:rPr>
          <w:b/>
          <w:sz w:val="20"/>
        </w:rPr>
        <w:t>§2 Leistungsumfang</w:t>
      </w:r>
    </w:p>
    <w:p>
      <w:r>
        <w:rPr>
          <w:b w:val="0"/>
          <w:sz w:val="20"/>
        </w:rPr>
        <w:t>Der Auftragnehmer verpflichtet sich, folgende Leistungen auszuführen:</w:t>
      </w:r>
    </w:p>
    <w:p>
      <w:r>
        <w:rPr>
          <w:b w:val="0"/>
          <w:sz w:val="20"/>
        </w:rPr>
        <w:t>- Reinigung von Böden, Treppenhäusern, Sanitäranlagen, Fenstern und weiteren vereinbarten Bereichen.</w:t>
      </w:r>
    </w:p>
    <w:p>
      <w:r>
        <w:rPr>
          <w:b w:val="0"/>
          <w:sz w:val="20"/>
        </w:rPr>
        <w:t>- Entsorgung von Abfällen im Rahmen der Reinigungsarbeiten.</w:t>
      </w:r>
    </w:p>
    <w:p>
      <w:r>
        <w:rPr>
          <w:b w:val="0"/>
          <w:sz w:val="20"/>
        </w:rPr>
        <w:t>- Verwendung von geeigneten und umweltverträglichen Reinigungsmitteln.</w:t>
      </w:r>
    </w:p>
    <w:p>
      <w:r>
        <w:rPr>
          <w:b w:val="0"/>
          <w:sz w:val="20"/>
        </w:rPr>
        <w:t>Spezielle Leistungen oder Zusatzarbeiten bedürfen einer gesonderten Vereinbarung.</w:t>
      </w:r>
    </w:p>
    <w:p/>
    <w:p>
      <w:r>
        <w:rPr>
          <w:b/>
          <w:sz w:val="20"/>
        </w:rPr>
        <w:t>§3 Leistungszeitraum und -zeiten</w:t>
      </w:r>
    </w:p>
    <w:p>
      <w:r>
        <w:rPr>
          <w:b w:val="0"/>
          <w:sz w:val="20"/>
        </w:rPr>
        <w:t>Die Reinigungsleistungen werden im Zeitraum von __________ bis __________ erbracht.</w:t>
      </w:r>
    </w:p>
    <w:p>
      <w:r>
        <w:rPr>
          <w:b w:val="0"/>
          <w:sz w:val="20"/>
        </w:rPr>
        <w:t>Die regelmäßigen Reinigungstermine erfolgen an folgenden Tagen und Uhrzeiten: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§4 Vergütung</w:t>
      </w:r>
    </w:p>
    <w:p>
      <w:r>
        <w:rPr>
          <w:b w:val="0"/>
          <w:sz w:val="20"/>
        </w:rPr>
        <w:t>Die Vergütung für die vereinbarten Reinigungsleistungen beträgt __________ Euro netto pro Monat oder nach Aufwand gemäß Stundensatz von __________ Euro netto.</w:t>
      </w:r>
    </w:p>
    <w:p>
      <w:r>
        <w:rPr>
          <w:b w:val="0"/>
          <w:sz w:val="20"/>
        </w:rPr>
        <w:t>Die Abrechnung erfolgt monatlich/vierteljährlich und ist innerhalb von 14 Tagen nach Rechnungserhalt ohne Abzug fällig.</w:t>
      </w:r>
    </w:p>
    <w:p>
      <w:r>
        <w:rPr>
          <w:b w:val="0"/>
          <w:sz w:val="20"/>
        </w:rPr>
        <w:t>Die Umsatzsteuer wird gesondert ausgewiesen.</w:t>
      </w:r>
    </w:p>
    <w:p/>
    <w:p>
      <w:r>
        <w:rPr>
          <w:b/>
          <w:sz w:val="20"/>
        </w:rPr>
        <w:t>§5 Pflichten des Auftragnehmers</w:t>
      </w:r>
    </w:p>
    <w:p>
      <w:r>
        <w:rPr>
          <w:b w:val="0"/>
          <w:sz w:val="20"/>
        </w:rPr>
        <w:t>- Der Auftragnehmer stellt qualifiziertes Personal und sorgt für ordnungsgemäße Ausführung der Reinigungsarbeiten.</w:t>
      </w:r>
    </w:p>
    <w:p>
      <w:r>
        <w:rPr>
          <w:b w:val="0"/>
          <w:sz w:val="20"/>
        </w:rPr>
        <w:t>- Er haftet für Schäden, die durch ihn oder seine Mitarbeiter vorsätzlich oder grob fahrlässig verursacht werden.</w:t>
      </w:r>
    </w:p>
    <w:p>
      <w:r>
        <w:rPr>
          <w:b w:val="0"/>
          <w:sz w:val="20"/>
        </w:rPr>
        <w:t>- Der Auftragnehmer verpflichtet sich zur Einhaltung aller einschlägigen gesetzlichen Vorschriften, insbesondere Arbeitsschutz und Umweltschutz.</w:t>
      </w:r>
    </w:p>
    <w:p/>
    <w:p>
      <w:r>
        <w:rPr>
          <w:b/>
          <w:sz w:val="20"/>
        </w:rPr>
        <w:t>§6 Pflichten des Auftraggebers</w:t>
      </w:r>
    </w:p>
    <w:p>
      <w:r>
        <w:rPr>
          <w:b w:val="0"/>
          <w:sz w:val="20"/>
        </w:rPr>
        <w:t>- Der Auftraggeber sorgt für die Zugänglichkeit der zu reinigenden Objekte zu den vereinbarten Zeiten.</w:t>
      </w:r>
    </w:p>
    <w:p>
      <w:r>
        <w:rPr>
          <w:b w:val="0"/>
          <w:sz w:val="20"/>
        </w:rPr>
        <w:t>- Er informiert den Auftragnehmer über besondere Gegebenheiten oder Gefahren.</w:t>
      </w:r>
    </w:p>
    <w:p>
      <w:r>
        <w:rPr>
          <w:b w:val="0"/>
          <w:sz w:val="20"/>
        </w:rPr>
        <w:t>- Der Auftraggeber stellt notwendige Versorgungseinrichtungen wie Strom und Wasser bereit, sofern nicht anders vereinbart.</w:t>
      </w:r>
    </w:p>
    <w:p/>
    <w:p>
      <w:r>
        <w:rPr>
          <w:b/>
          <w:sz w:val="20"/>
        </w:rPr>
        <w:t>§7 Vertragsdauer und Kündigung</w:t>
      </w:r>
    </w:p>
    <w:p>
      <w:r>
        <w:rPr>
          <w:b w:val="0"/>
          <w:sz w:val="20"/>
        </w:rPr>
        <w:t>Der Vertrag wird auf unbestimmte Zeit geschlossen und kann von beiden Parteien mit einer Frist von 4 Wochen zum Monatsende gekündigt werden.</w:t>
      </w:r>
    </w:p>
    <w:p>
      <w:r>
        <w:rPr>
          <w:b w:val="0"/>
          <w:sz w:val="20"/>
        </w:rPr>
        <w:t>Das Recht zur außerordentlichen Kündigung aus wichtigem Grund bleibt unberührt.</w:t>
      </w:r>
    </w:p>
    <w:p/>
    <w:p>
      <w:r>
        <w:rPr>
          <w:b/>
          <w:sz w:val="20"/>
        </w:rPr>
        <w:t>§8 Haftung</w:t>
      </w:r>
    </w:p>
    <w:p>
      <w:r>
        <w:rPr>
          <w:b w:val="0"/>
          <w:sz w:val="20"/>
        </w:rPr>
        <w:t>Der Auftragnehmer haftet für Schäden nur bei Vorsatz und grober Fahrlässigkeit. Eine Haftung für leichte Fahrlässigkeit ist ausgeschlossen, soweit gesetzlich zulässig.</w:t>
      </w:r>
    </w:p>
    <w:p>
      <w:r>
        <w:rPr>
          <w:b w:val="0"/>
          <w:sz w:val="20"/>
        </w:rPr>
        <w:t>Der Auftraggeber haftet für Schäden, die durch nicht bereitgestellte Zugänge oder unzureichende Informationen entstehen.</w:t>
      </w:r>
    </w:p>
    <w:p/>
    <w:p>
      <w:r>
        <w:rPr>
          <w:b/>
          <w:sz w:val="20"/>
        </w:rPr>
        <w:t>§9 Vertraulichkeit</w:t>
      </w:r>
    </w:p>
    <w:p>
      <w:r>
        <w:rPr>
          <w:b w:val="0"/>
          <w:sz w:val="20"/>
        </w:rPr>
        <w:t>Beide Parteien verpflichten sich, alle im Rahmen dieses Vertrages erlangten Informationen vertraulich zu behandeln und nicht an Dritte weiterzugeben.</w:t>
      </w:r>
    </w:p>
    <w:p/>
    <w:p>
      <w:r>
        <w:rPr>
          <w:b/>
          <w:sz w:val="20"/>
        </w:rPr>
        <w:t>§10 Sonstiges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Gerichtsstand für alle Streitigkeiten aus diesem Vertrag ist der Sitz des Auftraggebers.</w:t>
      </w:r>
    </w:p>
    <w:p/>
    <w:p>
      <w:pPr>
        <w:jc w:val="center"/>
      </w:pPr>
      <w:r>
        <w:rPr>
          <w:b w:val="0"/>
          <w:sz w:val="20"/>
        </w:rPr>
        <w:t>______________________________                    ______________________________</w:t>
      </w:r>
    </w:p>
    <w:p>
      <w:pPr>
        <w:jc w:val="center"/>
      </w:pPr>
      <w:r>
        <w:rPr>
          <w:b w:val="0"/>
          <w:sz w:val="20"/>
        </w:rPr>
        <w:t>Ort, Datum Auftraggeber                                Ort, Datum Auftragnehmer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Unterschrift Auftraggeber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Unterschrift Auftragnehmer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https://unternehmen-experte.com/reinigungsvertrag/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reinigungsvertra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