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RÜCKSENDESCHREIBEN / WIDERRUF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Firma:</w:t>
      </w:r>
    </w:p>
    <w:p>
      <w:r>
        <w:rPr>
          <w:b w:val="0"/>
          <w:sz w:val="20"/>
        </w:rPr>
        <w:t>Anschrift: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Widerruf des Kaufvertrages / Rücksendung der Ware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widerrufe ich den von mir abgeschlossenen Kaufvertrag über die folgenden Waren und sende diese zurück:</w:t>
      </w:r>
    </w:p>
    <w:p/>
    <w:p>
      <w:r>
        <w:rPr>
          <w:b w:val="0"/>
          <w:sz w:val="20"/>
        </w:rPr>
        <w:t>Artikelbezeichnung / Beschreibung:</w:t>
      </w:r>
    </w:p>
    <w:p>
      <w:r>
        <w:rPr>
          <w:b w:val="0"/>
          <w:sz w:val="20"/>
        </w:rPr>
        <w:t>Menge:</w:t>
      </w:r>
    </w:p>
    <w:p>
      <w:r>
        <w:rPr>
          <w:b w:val="0"/>
          <w:sz w:val="20"/>
        </w:rPr>
        <w:t>Bestellnummer / Auftragsnummer:</w:t>
      </w:r>
    </w:p>
    <w:p/>
    <w:p>
      <w:r>
        <w:rPr>
          <w:b w:val="0"/>
          <w:sz w:val="20"/>
        </w:rPr>
        <w:t>Bitte bestätigen Sie mir den Eingang dieser Rücksendung sowie die Rückerstattung des Kaufpreises gemäß den gesetzlichen Bestimmungen.</w:t>
      </w:r>
    </w:p>
    <w:p/>
    <w:p>
      <w:r>
        <w:rPr>
          <w:b w:val="0"/>
          <w:sz w:val="20"/>
        </w:rPr>
        <w:t>Ich berufe mich auf mein gesetzliches Widerrufsrecht gemäß §§ 355, 356 BGB.</w:t>
      </w:r>
    </w:p>
    <w:p/>
    <w:p>
      <w:r>
        <w:rPr>
          <w:b w:val="0"/>
          <w:sz w:val="20"/>
        </w:rPr>
        <w:t>Rücksendegrund (optional):</w:t>
      </w:r>
    </w:p>
    <w:p>
      <w:r>
        <w:rPr>
          <w:b w:val="0"/>
          <w:sz w:val="20"/>
        </w:rPr>
      </w:r>
    </w:p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Ort: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Unterschrift: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https://unternehmen-experte.com/retoure-schreiben/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retoure-schreiben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