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RÜCKTRITTERKLÄRUNG DES GESCHÄFTSFÜHRERS EINER GMBH</w:t>
      </w:r>
    </w:p>
    <w:p/>
    <w:p>
      <w:r>
        <w:rPr>
          <w:b w:val="0"/>
          <w:sz w:val="20"/>
        </w:rPr>
        <w:t>Hiermit erkläre ich, der/die Unterzeichnende, dass ich mit Wirkung zum ______________________________ von meinem Amt als Geschäftsführer/in der ______________________________ GmbH zurücktrete.</w:t>
      </w:r>
    </w:p>
    <w:p/>
    <w:p>
      <w:r>
        <w:rPr>
          <w:b/>
          <w:sz w:val="20"/>
        </w:rPr>
        <w:t>Firma der Gesellschaft:</w:t>
      </w:r>
    </w:p>
    <w:p>
      <w:r>
        <w:rPr>
          <w:b w:val="0"/>
          <w:sz w:val="20"/>
        </w:rPr>
        <w:t>Name: ______________________________________________________________</w:t>
      </w:r>
    </w:p>
    <w:p>
      <w:r>
        <w:rPr>
          <w:b w:val="0"/>
          <w:sz w:val="20"/>
        </w:rPr>
        <w:t>Sitz: _______________________________________________________________</w:t>
      </w:r>
    </w:p>
    <w:p/>
    <w:p>
      <w:r>
        <w:rPr>
          <w:b/>
          <w:sz w:val="20"/>
        </w:rPr>
        <w:t>Persönliche Angaben des Geschäftsführers:</w:t>
      </w:r>
    </w:p>
    <w:p>
      <w:r>
        <w:rPr>
          <w:b w:val="0"/>
          <w:sz w:val="20"/>
        </w:rPr>
        <w:t>Name: ______________________________________________________________</w:t>
      </w:r>
    </w:p>
    <w:p>
      <w:r>
        <w:rPr>
          <w:b w:val="0"/>
          <w:sz w:val="20"/>
        </w:rPr>
        <w:t>Anschrift: ___________________________________________________________</w:t>
      </w:r>
    </w:p>
    <w:p>
      <w:r>
        <w:rPr>
          <w:b w:val="0"/>
          <w:sz w:val="20"/>
        </w:rPr>
        <w:t>Geburtsdatum: _______________________________________________________</w:t>
      </w:r>
    </w:p>
    <w:p/>
    <w:p>
      <w:r>
        <w:rPr>
          <w:b/>
          <w:sz w:val="20"/>
        </w:rPr>
        <w:t>§ 1 – Rücktrittserklärung</w:t>
      </w:r>
    </w:p>
    <w:p>
      <w:r>
        <w:rPr>
          <w:b w:val="0"/>
          <w:sz w:val="20"/>
        </w:rPr>
        <w:t>Ich trete hiermit von meinem Amt als Geschäftsführer/in der oben genannten GmbH mit sofortiger Wirkung bzw. zum angegebenen Datum zurück.</w:t>
      </w:r>
    </w:p>
    <w:p/>
    <w:p>
      <w:r>
        <w:rPr>
          <w:b/>
          <w:sz w:val="20"/>
        </w:rPr>
        <w:t>§ 2 – Pflichten und Übergabe</w:t>
      </w:r>
    </w:p>
    <w:p>
      <w:r>
        <w:rPr>
          <w:b w:val="0"/>
          <w:sz w:val="20"/>
        </w:rPr>
        <w:t>Ich verpflichte mich, alle erforderlichen Unterlagen, Schlüssel, Dokumente und sonstige Geschäftsunterlagen unverzüglich an die Gesellschaft oder deren Beauftragte zu übergeben und alle zur ordnungsgemäßen Übergabe erforderlichen Maßnahmen zu unterstützen.</w:t>
      </w:r>
    </w:p>
    <w:p/>
    <w:p>
      <w:r>
        <w:rPr>
          <w:b/>
          <w:sz w:val="20"/>
        </w:rPr>
        <w:t>§ 3 – Haftungsfreistellung</w:t>
      </w:r>
    </w:p>
    <w:p>
      <w:r>
        <w:rPr>
          <w:b w:val="0"/>
          <w:sz w:val="20"/>
        </w:rPr>
        <w:t>Mit Wirksamkeit des Rücktritts endet meine Vertretungsbefugnis. Ich entbinde die Gesellschaft von allen Verpflichtungen, die nach dem Rücktrittstermin entstehen. Für alle bis zum Rücktrittsfatum entstandenen Verpflichtungen hafte ich im Rahmen der gesetzlichen Bestimmungen.</w:t>
      </w:r>
    </w:p>
    <w:p/>
    <w:p>
      <w:r>
        <w:rPr>
          <w:b/>
          <w:sz w:val="20"/>
        </w:rPr>
        <w:t>§ 4 – Sonstiges</w:t>
      </w:r>
    </w:p>
    <w:p>
      <w:r>
        <w:rPr>
          <w:b w:val="0"/>
          <w:sz w:val="20"/>
        </w:rPr>
        <w:t>Diese Rücktrittserklärung erfolgt freiwillig und ohne Zwang. Die Gesellschaft bestätigt hiermit den Rücktritt und wird die erforderlichen Eintragungen im Handelsregister veranlassen.</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GESCHÄFTSFÜHRER/IN</w:t>
            </w:r>
          </w:p>
        </w:tc>
        <w:tc>
          <w:tcPr>
            <w:tcW w:type="dxa" w:w="4986"/>
            <w:tcBorders>
              <w:top w:val="nil"/>
              <w:left w:val="nil"/>
              <w:bottom w:val="nil"/>
              <w:right w:val="nil"/>
              <w:insideH w:val="nil"/>
              <w:insideV w:val="nil"/>
            </w:tcBorders>
          </w:tcPr>
          <w:p>
            <w:pPr>
              <w:jc w:val="center"/>
            </w:pPr>
            <w:r>
              <w:t>GESELLSCHAFT</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https://unternehmen-experte.com/rucktrittserklarung-geschaftsfuhrer-gmbh/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rucktrittserklarung-geschaftsfuhrer-gmbh/"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