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SCHREIBEN AN DEN INSOLVENZVERWALTER</w:t>
      </w:r>
    </w:p>
    <w:p/>
    <w:p/>
    <w:p>
      <w:r>
        <w:rPr>
          <w:b w:val="0"/>
          <w:sz w:val="22"/>
        </w:rPr>
        <w:t>Absender: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>
      <w:r>
        <w:rPr>
          <w:b w:val="0"/>
          <w:sz w:val="22"/>
        </w:rPr>
        <w:t>Telefon: ___________________________________________________________</w:t>
      </w:r>
    </w:p>
    <w:p>
      <w:r>
        <w:rPr>
          <w:b w:val="0"/>
          <w:sz w:val="22"/>
        </w:rPr>
        <w:t>E-Mail: ____________________________________________________________</w:t>
      </w:r>
    </w:p>
    <w:p/>
    <w:p>
      <w:r>
        <w:rPr>
          <w:b w:val="0"/>
          <w:sz w:val="22"/>
        </w:rPr>
        <w:t>Empfänger / Insolvenzverwalter:</w:t>
      </w:r>
    </w:p>
    <w:p>
      <w:r>
        <w:rPr>
          <w:b w:val="0"/>
          <w:sz w:val="22"/>
        </w:rPr>
        <w:t>Name des Insolvenzverwalters: _______________________________________</w:t>
      </w:r>
    </w:p>
    <w:p>
      <w:r>
        <w:rPr>
          <w:b w:val="0"/>
          <w:sz w:val="22"/>
        </w:rPr>
        <w:t>Adresse: ___________________________________________________________</w:t>
      </w:r>
    </w:p>
    <w:p>
      <w:r>
        <w:rPr>
          <w:b w:val="0"/>
          <w:sz w:val="22"/>
        </w:rPr>
        <w:t>Aktenzeichen / Az.: _________________________________________________</w:t>
      </w:r>
    </w:p>
    <w:p/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Schreiben bezüglich der Insolvenzmasse / Forderungsanmeldung / Sonstiges (bitte ankreuzen und ergänzen)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nehme ich Bezug auf das oben genannte Insolvenzverfahren und möchte folgende Angelegenheiten vorbringen bzw. klären:</w:t>
      </w:r>
    </w:p>
    <w:p/>
    <w:p>
      <w:r>
        <w:rPr>
          <w:b w:val="0"/>
          <w:sz w:val="22"/>
        </w:rPr>
        <w:t>1.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</w:t>
      </w:r>
    </w:p>
    <w:p/>
    <w:p>
      <w:r>
        <w:rPr>
          <w:b w:val="0"/>
          <w:sz w:val="22"/>
        </w:rPr>
        <w:t>Bitte bestätigen Sie den Eingang dieses Schreibens und teilen Sie mir den aktuellen Stand des Verfahrens mit. Für Rückfragen stehe ich Ihnen gerne zur Verfügung.</w:t>
      </w:r>
    </w:p>
    <w:p/>
    <w:p/>
    <w:p>
      <w:r>
        <w:rPr>
          <w:b w:val="0"/>
          <w:sz w:val="22"/>
        </w:rPr>
        <w:t>Mit freundlichen Grüßen,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Ort, Datum: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https://unternehmen-experte.com/schreiben-an-insolvenzverwalter/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schreiben-an-insolvenzverwalter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