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PROTOKOLL DER VEREINSSITZUNG</w:t>
      </w:r>
    </w:p>
    <w:p/>
    <w:p/>
    <w:p>
      <w:r>
        <w:rPr>
          <w:b w:val="0"/>
          <w:sz w:val="22"/>
        </w:rPr>
        <w:t>Sitzungsort:</w:t>
      </w:r>
    </w:p>
    <w:p>
      <w:r>
        <w:rPr>
          <w:b w:val="0"/>
          <w:sz w:val="22"/>
        </w:rPr>
      </w:r>
    </w:p>
    <w:p>
      <w:r>
        <w:rPr>
          <w:b w:val="0"/>
          <w:sz w:val="22"/>
        </w:rPr>
        <w:t>Sitzungsbeginn:</w:t>
      </w:r>
    </w:p>
    <w:p>
      <w:r>
        <w:rPr>
          <w:b w:val="0"/>
          <w:sz w:val="22"/>
        </w:rPr>
      </w:r>
    </w:p>
    <w:p>
      <w:r>
        <w:rPr>
          <w:b w:val="0"/>
          <w:sz w:val="22"/>
        </w:rPr>
        <w:t>Sitzungsende:</w:t>
      </w:r>
    </w:p>
    <w:p>
      <w:r>
        <w:rPr>
          <w:b w:val="0"/>
          <w:sz w:val="22"/>
        </w:rPr>
      </w:r>
    </w:p>
    <w:p/>
    <w:p>
      <w:r>
        <w:rPr>
          <w:b/>
          <w:sz w:val="22"/>
        </w:rPr>
        <w:t>Anwesende Mitglieder:</w:t>
      </w:r>
    </w:p>
    <w:p>
      <w:r>
        <w:rPr>
          <w:b w:val="0"/>
          <w:sz w:val="22"/>
        </w:rPr>
        <w:t>Name:</w:t>
      </w:r>
    </w:p>
    <w:p>
      <w:r>
        <w:rPr>
          <w:b w:val="0"/>
          <w:sz w:val="22"/>
        </w:rPr>
        <w:t>Name:</w:t>
      </w:r>
    </w:p>
    <w:p>
      <w:r>
        <w:rPr>
          <w:b w:val="0"/>
          <w:sz w:val="22"/>
        </w:rPr>
        <w:t>Name:</w:t>
      </w:r>
    </w:p>
    <w:p>
      <w:r>
        <w:rPr>
          <w:b w:val="0"/>
          <w:sz w:val="22"/>
        </w:rPr>
        <w:t>Name:</w:t>
      </w:r>
    </w:p>
    <w:p>
      <w:r>
        <w:rPr>
          <w:b w:val="0"/>
          <w:sz w:val="22"/>
        </w:rPr>
        <w:t>Name:</w:t>
      </w:r>
    </w:p>
    <w:p/>
    <w:p>
      <w:r>
        <w:rPr>
          <w:b/>
          <w:sz w:val="22"/>
        </w:rPr>
        <w:t>Entschuldigt abwesend:</w:t>
      </w:r>
    </w:p>
    <w:p>
      <w:r>
        <w:rPr>
          <w:b w:val="0"/>
          <w:sz w:val="22"/>
        </w:rPr>
        <w:t>Name:</w:t>
      </w:r>
    </w:p>
    <w:p>
      <w:r>
        <w:rPr>
          <w:b w:val="0"/>
          <w:sz w:val="22"/>
        </w:rPr>
        <w:t>Name:</w:t>
      </w:r>
    </w:p>
    <w:p>
      <w:r>
        <w:rPr>
          <w:b w:val="0"/>
          <w:sz w:val="22"/>
        </w:rPr>
        <w:t>Name:</w:t>
      </w:r>
    </w:p>
    <w:p/>
    <w:p>
      <w:r>
        <w:rPr>
          <w:b/>
          <w:sz w:val="22"/>
        </w:rPr>
        <w:t>Tagesordnung:</w:t>
      </w:r>
    </w:p>
    <w:p>
      <w:r>
        <w:rPr>
          <w:b w:val="0"/>
          <w:sz w:val="22"/>
        </w:rPr>
        <w:t>1.</w:t>
      </w:r>
    </w:p>
    <w:p>
      <w:r>
        <w:rPr>
          <w:b w:val="0"/>
          <w:sz w:val="22"/>
        </w:rPr>
        <w:t>2.</w:t>
      </w:r>
    </w:p>
    <w:p>
      <w:r>
        <w:rPr>
          <w:b w:val="0"/>
          <w:sz w:val="22"/>
        </w:rPr>
        <w:t>3.</w:t>
      </w:r>
    </w:p>
    <w:p>
      <w:r>
        <w:rPr>
          <w:b w:val="0"/>
          <w:sz w:val="22"/>
        </w:rPr>
        <w:t>4.</w:t>
      </w:r>
    </w:p>
    <w:p>
      <w:r>
        <w:rPr>
          <w:b w:val="0"/>
          <w:sz w:val="22"/>
        </w:rPr>
        <w:t>5.</w:t>
      </w:r>
    </w:p>
    <w:p>
      <w:r>
        <w:rPr>
          <w:b w:val="0"/>
          <w:sz w:val="22"/>
        </w:rPr>
        <w:t>6.</w:t>
      </w:r>
    </w:p>
    <w:p>
      <w:r>
        <w:rPr>
          <w:b w:val="0"/>
          <w:sz w:val="22"/>
        </w:rPr>
        <w:t>7.</w:t>
      </w:r>
    </w:p>
    <w:p>
      <w:r>
        <w:rPr>
          <w:b w:val="0"/>
          <w:sz w:val="22"/>
        </w:rPr>
        <w:t>8.</w:t>
      </w:r>
    </w:p>
    <w:p>
      <w:r>
        <w:rPr>
          <w:b w:val="0"/>
          <w:sz w:val="22"/>
        </w:rPr>
        <w:t>9.</w:t>
      </w:r>
    </w:p>
    <w:p>
      <w:r>
        <w:rPr>
          <w:b w:val="0"/>
          <w:sz w:val="22"/>
        </w:rPr>
        <w:t>10.</w:t>
      </w:r>
    </w:p>
    <w:p/>
    <w:p>
      <w:r>
        <w:rPr>
          <w:b/>
          <w:sz w:val="22"/>
        </w:rPr>
        <w:t>Verlauf der Sitzung:</w:t>
      </w:r>
    </w:p>
    <w:p>
      <w:r>
        <w:rPr>
          <w:b w:val="0"/>
          <w:sz w:val="22"/>
        </w:rPr>
      </w:r>
    </w:p>
    <w:p>
      <w:r>
        <w:rPr>
          <w:b w:val="0"/>
          <w:sz w:val="22"/>
        </w:rPr>
      </w:r>
    </w:p>
    <w:p>
      <w:r>
        <w:rPr>
          <w:b w:val="0"/>
          <w:sz w:val="22"/>
        </w:rPr>
      </w:r>
    </w:p>
    <w:p>
      <w:r>
        <w:rPr>
          <w:b w:val="0"/>
          <w:sz w:val="22"/>
        </w:rPr>
      </w:r>
    </w:p>
    <w:p>
      <w:r>
        <w:rPr>
          <w:b w:val="0"/>
          <w:sz w:val="22"/>
        </w:rPr>
      </w:r>
    </w:p>
    <w:p>
      <w:r>
        <w:rPr>
          <w:b w:val="0"/>
          <w:sz w:val="22"/>
        </w:rPr>
      </w:r>
    </w:p>
    <w:p>
      <w:r>
        <w:rPr>
          <w:b w:val="0"/>
          <w:sz w:val="22"/>
        </w:rPr>
      </w:r>
    </w:p>
    <w:p>
      <w:r>
        <w:rPr>
          <w:b w:val="0"/>
          <w:sz w:val="22"/>
        </w:rPr>
      </w:r>
    </w:p>
    <w:p>
      <w:r>
        <w:rPr>
          <w:b w:val="0"/>
          <w:sz w:val="22"/>
        </w:rPr>
      </w:r>
    </w:p>
    <w:p>
      <w:r>
        <w:rPr>
          <w:b w:val="0"/>
          <w:sz w:val="22"/>
        </w:rPr>
      </w:r>
    </w:p>
    <w:p>
      <w:r>
        <w:rPr>
          <w:b w:val="0"/>
          <w:sz w:val="22"/>
        </w:rPr>
      </w:r>
    </w:p>
    <w:p>
      <w:r>
        <w:rPr>
          <w:b w:val="0"/>
          <w:sz w:val="22"/>
        </w:rPr>
      </w:r>
    </w:p>
    <w:p>
      <w:r>
        <w:rPr>
          <w:b w:val="0"/>
          <w:sz w:val="22"/>
        </w:rPr>
      </w:r>
    </w:p>
    <w:p>
      <w:r>
        <w:rPr>
          <w:b w:val="0"/>
          <w:sz w:val="22"/>
        </w:rPr>
      </w:r>
    </w:p>
    <w:p>
      <w:r>
        <w:rPr>
          <w:b w:val="0"/>
          <w:sz w:val="22"/>
        </w:rPr>
      </w:r>
    </w:p>
    <w:p/>
    <w:p>
      <w:r>
        <w:rPr>
          <w:b/>
          <w:sz w:val="22"/>
        </w:rPr>
        <w:t>Beschlüsse:</w:t>
      </w:r>
    </w:p>
    <w:p>
      <w:r>
        <w:rPr>
          <w:b w:val="0"/>
          <w:sz w:val="22"/>
        </w:rPr>
        <w:t>1.</w:t>
      </w:r>
    </w:p>
    <w:p>
      <w:r>
        <w:rPr>
          <w:b w:val="0"/>
          <w:sz w:val="22"/>
        </w:rPr>
        <w:t>2.</w:t>
      </w:r>
    </w:p>
    <w:p>
      <w:r>
        <w:rPr>
          <w:b w:val="0"/>
          <w:sz w:val="22"/>
        </w:rPr>
        <w:t>3.</w:t>
      </w:r>
    </w:p>
    <w:p>
      <w:r>
        <w:rPr>
          <w:b w:val="0"/>
          <w:sz w:val="22"/>
        </w:rPr>
        <w:t>4.</w:t>
      </w:r>
    </w:p>
    <w:p>
      <w:r>
        <w:rPr>
          <w:b w:val="0"/>
          <w:sz w:val="22"/>
        </w:rPr>
        <w:t>5.</w:t>
      </w:r>
    </w:p>
    <w:p>
      <w:r>
        <w:rPr>
          <w:b w:val="0"/>
          <w:sz w:val="22"/>
        </w:rPr>
        <w:t>6.</w:t>
      </w:r>
    </w:p>
    <w:p>
      <w:r>
        <w:rPr>
          <w:b w:val="0"/>
          <w:sz w:val="22"/>
        </w:rPr>
        <w:t>7.</w:t>
      </w:r>
    </w:p>
    <w:p>
      <w:r>
        <w:rPr>
          <w:b w:val="0"/>
          <w:sz w:val="22"/>
        </w:rPr>
        <w:t>8.</w:t>
      </w:r>
    </w:p>
    <w:p>
      <w:r>
        <w:rPr>
          <w:b w:val="0"/>
          <w:sz w:val="22"/>
        </w:rPr>
        <w:t>9.</w:t>
      </w:r>
    </w:p>
    <w:p>
      <w:r>
        <w:rPr>
          <w:b w:val="0"/>
          <w:sz w:val="22"/>
        </w:rPr>
        <w:t>10.</w:t>
      </w:r>
    </w:p>
    <w:p/>
    <w:p>
      <w:r>
        <w:rPr>
          <w:b/>
          <w:sz w:val="22"/>
        </w:rPr>
        <w:t>Sonstiges:</w:t>
      </w:r>
    </w:p>
    <w:p>
      <w:r>
        <w:rPr>
          <w:b w:val="0"/>
          <w:sz w:val="22"/>
        </w:rPr>
      </w:r>
    </w:p>
    <w:p>
      <w:r>
        <w:rPr>
          <w:b w:val="0"/>
          <w:sz w:val="22"/>
        </w:rPr>
      </w:r>
    </w:p>
    <w:p>
      <w:r>
        <w:rPr>
          <w:b w:val="0"/>
          <w:sz w:val="22"/>
        </w:rPr>
      </w:r>
    </w:p>
    <w:p>
      <w:r>
        <w:rPr>
          <w:b w:val="0"/>
          <w:sz w:val="22"/>
        </w:rPr>
      </w:r>
    </w:p>
    <w:p>
      <w:r>
        <w:rPr>
          <w:b w:val="0"/>
          <w:sz w:val="22"/>
        </w:rPr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Vorsitzender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Schriftführer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https://unternehmen-experte.com/schriftfuhrer-verein-protokoll/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https://unternehmen-experte.com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unternehmen-experte.com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nternehmen-experte.com/schriftfuhrer-verein-protokoll/" TargetMode="External"/><Relationship Id="rId10" Type="http://schemas.openxmlformats.org/officeDocument/2006/relationships/hyperlink" Target="https://unternehm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