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SPONSOREN-ANSCHREIBEN</w:t>
      </w:r>
    </w:p>
    <w:p/>
    <w:p/>
    <w:p>
      <w:r>
        <w:rPr>
          <w:b/>
          <w:sz w:val="24"/>
        </w:rPr>
        <w:t>Absender:</w:t>
      </w:r>
    </w:p>
    <w:p>
      <w:r>
        <w:rPr>
          <w:b w:val="0"/>
          <w:sz w:val="22"/>
        </w:rPr>
        <w:t>Name / Organisation:</w:t>
      </w:r>
    </w:p>
    <w:p>
      <w:r>
        <w:rPr>
          <w:b w:val="0"/>
          <w:sz w:val="22"/>
        </w:rPr>
        <w:t>Adresse: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4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 Sponsoring-Anfrage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im Rahmen unserer Aktivitäten möchten wir Sie als potenziellen Sponsor gewinnen. Wir sind eine engagierte Organisation/Gruppe/Veranstaltung, die sich zum Ziel gesetzt hat, wertvolle Projekte umzusetzen und nachhaltigen Mehrwert für die Gemeinschaft zu schaffen.</w:t>
      </w:r>
    </w:p>
    <w:p/>
    <w:p>
      <w:r>
        <w:rPr>
          <w:b w:val="0"/>
          <w:sz w:val="22"/>
        </w:rPr>
        <w:t>Durch Ihre Unterstützung können wir folgendes erreichen:</w:t>
      </w:r>
    </w:p>
    <w:p>
      <w:r>
        <w:rPr>
          <w:b w:val="0"/>
          <w:sz w:val="22"/>
        </w:rPr>
        <w:t>- Ziel 1: ..............................................................................</w:t>
      </w:r>
    </w:p>
    <w:p>
      <w:r>
        <w:rPr>
          <w:b w:val="0"/>
          <w:sz w:val="22"/>
        </w:rPr>
        <w:t>- Ziel 2: ..............................................................................</w:t>
      </w:r>
    </w:p>
    <w:p>
      <w:r>
        <w:rPr>
          <w:b w:val="0"/>
          <w:sz w:val="22"/>
        </w:rPr>
        <w:t>- Ziel 3: ..............................................................................</w:t>
      </w:r>
    </w:p>
    <w:p/>
    <w:p>
      <w:r>
        <w:rPr>
          <w:b w:val="0"/>
          <w:sz w:val="22"/>
        </w:rPr>
        <w:t>Als Sponsor profitieren Sie von einer Vielzahl von Vorteilen, darunter:</w:t>
      </w:r>
    </w:p>
    <w:p>
      <w:r>
        <w:rPr>
          <w:b w:val="0"/>
          <w:sz w:val="22"/>
        </w:rPr>
        <w:t>- Ihre Marke wird prominent präsentiert.</w:t>
      </w:r>
    </w:p>
    <w:p>
      <w:r>
        <w:rPr>
          <w:b w:val="0"/>
          <w:sz w:val="22"/>
        </w:rPr>
        <w:t>- Zugang zu einem breiten Publikum.</w:t>
      </w:r>
    </w:p>
    <w:p>
      <w:r>
        <w:rPr>
          <w:b w:val="0"/>
          <w:sz w:val="22"/>
        </w:rPr>
        <w:t>- Positive Imagewirkung durch gesellschaftliches Engagement.</w:t>
      </w:r>
    </w:p>
    <w:p/>
    <w:p>
      <w:r>
        <w:rPr>
          <w:b w:val="0"/>
          <w:sz w:val="22"/>
        </w:rPr>
        <w:t>Wir würden uns freuen, mit Ihnen gemeinsam eine erfolgreiche Partnerschaft aufzubauen und stehen für ein persönliches Gespräch jederzeit gern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und Position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https://unternehmen-experte.com/sponsoren-anschreiben/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ponsoren-anschreib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