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Anschreiben an Sponsoren zur Veranstaltung</w:t>
      </w:r>
    </w:p>
    <w:p/>
    <w:p/>
    <w:p>
      <w:r>
        <w:rPr>
          <w:b/>
          <w:sz w:val="24"/>
        </w:rPr>
        <w:t>Absender:</w:t>
      </w:r>
    </w:p>
    <w:p>
      <w:r>
        <w:rPr>
          <w:b w:val="0"/>
          <w:sz w:val="22"/>
        </w:rPr>
        <w:t>Name / Organisation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4"/>
        </w:rPr>
        <w:t>Empfänger:</w:t>
      </w:r>
    </w:p>
    <w:p>
      <w:r>
        <w:rPr>
          <w:b w:val="0"/>
          <w:sz w:val="22"/>
        </w:rPr>
        <w:t>Name des Sponsors / Unternehmens</w:t>
      </w:r>
    </w:p>
    <w:p>
      <w:r>
        <w:rPr>
          <w:b w:val="0"/>
          <w:sz w:val="22"/>
        </w:rPr>
        <w:t>Ansprechpartner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pPr>
        <w:jc w:val="left"/>
      </w:pPr>
      <w:r>
        <w:rPr>
          <w:b/>
          <w:sz w:val="22"/>
        </w:rPr>
        <w:t>Betreff: Sponsoringanfrage für unsere Veranstaltung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wir planen eine bedeutende Veranstaltung, die am ____________________ in ____________________ stattfinden wird. Mit dieser Veranstaltung möchten wir ____________________ (kurze Beschreibung des Events, Zweck, Zielgruppe) erreichen.</w:t>
      </w:r>
    </w:p>
    <w:p/>
    <w:p>
      <w:r>
        <w:rPr>
          <w:b w:val="0"/>
          <w:sz w:val="22"/>
        </w:rPr>
        <w:t>Unsere Organisation, ____________________, engagiert sich seit vielen Jahren für ____________________. Durch unsere Erfahrung und unser Netzwerk können wir eine breite und interessierte Zielgruppe ansprechen.</w:t>
      </w:r>
    </w:p>
    <w:p/>
    <w:p>
      <w:r>
        <w:rPr>
          <w:b w:val="0"/>
          <w:sz w:val="22"/>
        </w:rPr>
        <w:t>Für die erfolgreiche Durchführung der Veranstaltung sind wir auf die Unterstützung von Sponsoren angewiesen. Mit Ihrer Hilfe können wir ____________________ (z.B. Veranstaltungsqualität steigern, bestimmte Programmpunkte realisieren, Teilnehmerzahl erhöhen).</w:t>
      </w:r>
    </w:p>
    <w:p/>
    <w:p>
      <w:r>
        <w:rPr>
          <w:b w:val="0"/>
          <w:sz w:val="22"/>
        </w:rPr>
        <w:t>Als Sponsor profitieren Sie von vielfältigen Werbemöglichkeiten, darunter:</w:t>
      </w:r>
    </w:p>
    <w:p>
      <w:pPr>
        <w:pStyle w:val="ListBullet"/>
      </w:pPr>
      <w:r>
        <w:rPr>
          <w:sz w:val="22"/>
        </w:rPr>
        <w:t>Präsenz Ihres Logos auf sämtlichen Veranstaltungsmedien (Flyer, Plakate, Website)</w:t>
      </w:r>
    </w:p>
    <w:p>
      <w:pPr>
        <w:pStyle w:val="ListBullet"/>
      </w:pPr>
      <w:r>
        <w:rPr>
          <w:sz w:val="22"/>
        </w:rPr>
        <w:t>Erwähnung in Pressemitteilungen und Social-Media-Kanälen</w:t>
      </w:r>
    </w:p>
    <w:p>
      <w:pPr>
        <w:pStyle w:val="ListBullet"/>
      </w:pPr>
      <w:r>
        <w:rPr>
          <w:sz w:val="22"/>
        </w:rPr>
        <w:t>Möglichkeit zur Präsentation Ihres Unternehmens vor Ort</w:t>
      </w:r>
    </w:p>
    <w:p>
      <w:pPr>
        <w:pStyle w:val="ListBullet"/>
      </w:pPr>
      <w:r>
        <w:rPr>
          <w:sz w:val="22"/>
        </w:rPr>
        <w:t>Netzwerkmöglichkeiten mit weiteren Partnern und Gästen</w:t>
      </w:r>
    </w:p>
    <w:p/>
    <w:p>
      <w:r>
        <w:rPr>
          <w:b w:val="0"/>
          <w:sz w:val="22"/>
        </w:rPr>
        <w:t>Wir bieten verschiedene Sponsoringpakete an, die individuell auf Ihre Bedürfnisse zugeschnitten werden können. Gerne besprechen wir mit Ihnen die Details und Möglichkeiten persönlich.</w:t>
      </w:r>
    </w:p>
    <w:p/>
    <w:p>
      <w:r>
        <w:rPr>
          <w:b w:val="0"/>
          <w:sz w:val="22"/>
        </w:rPr>
        <w:t>Wir würden uns sehr freuen, Sie als Sponsor für unsere Veranstaltung gewinnen zu können und stehen Ihnen für Rückfragen jederzeit gerne zur Verfügung.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Funktion / Position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https://unternehmen-experte.com/sponsoren-anschreiben-veranstaltung/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ponsoren-anschreiben-veranstalt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