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SPONSORINGVERTRAG</w:t>
      </w:r>
    </w:p>
    <w:p/>
    <w:p>
      <w:pPr>
        <w:jc w:val="center"/>
      </w:pPr>
      <w:r>
        <w:rPr>
          <w:b w:val="0"/>
          <w:sz w:val="20"/>
        </w:rPr>
        <w:t>zwischen</w:t>
      </w:r>
    </w:p>
    <w:p/>
    <w:p>
      <w:r>
        <w:rPr>
          <w:b/>
          <w:sz w:val="24"/>
        </w:rPr>
        <w:t>SPONSOR:</w:t>
      </w:r>
    </w:p>
    <w:p>
      <w:r>
        <w:rPr>
          <w:b w:val="0"/>
          <w:sz w:val="20"/>
        </w:rPr>
        <w:t>Name/Firma: _______________________________________________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>
      <w:r>
        <w:rPr>
          <w:b w:val="0"/>
          <w:sz w:val="20"/>
        </w:rPr>
        <w:t>Vertreter: _________________________________________________</w:t>
      </w:r>
    </w:p>
    <w:p>
      <w:r>
        <w:rPr>
          <w:b w:val="0"/>
          <w:sz w:val="20"/>
        </w:rPr>
        <w:t>Telefon: ______________________   E-Mail: __________________</w:t>
      </w:r>
    </w:p>
    <w:p/>
    <w:p>
      <w:pPr>
        <w:jc w:val="center"/>
      </w:pPr>
      <w:r>
        <w:rPr>
          <w:b w:val="0"/>
          <w:sz w:val="24"/>
        </w:rPr>
        <w:t>UND</w:t>
      </w:r>
    </w:p>
    <w:p/>
    <w:p>
      <w:r>
        <w:rPr>
          <w:b/>
          <w:sz w:val="24"/>
        </w:rPr>
        <w:t>GESCHÄFTSPARTNER (Gesponserte Partei):</w:t>
      </w:r>
    </w:p>
    <w:p>
      <w:r>
        <w:rPr>
          <w:b w:val="0"/>
          <w:sz w:val="20"/>
        </w:rPr>
        <w:t>Name/Firma: _______________________________________________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>
      <w:r>
        <w:rPr>
          <w:b w:val="0"/>
          <w:sz w:val="20"/>
        </w:rPr>
        <w:t>Vertreter: _________________________________________________</w:t>
      </w:r>
    </w:p>
    <w:p>
      <w:r>
        <w:rPr>
          <w:b w:val="0"/>
          <w:sz w:val="20"/>
        </w:rPr>
        <w:t>Telefon: ______________________   E-Mail: __________________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beabsichtigen, eine Sponsoringvereinbarung einzugehen, um die Geschäftsbeziehung in gegenseitigem Interesse zu regeln.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Sponsor verpflichtet sich, den Geschäftspartner im Rahmen des Sponsorings finanziell, materiell oder ideell zu unterstützen. Der Geschäftspartner verpflichtet sich, die vereinbarten Leistungen gemäß dieses Vertrags zu erbringen.</w:t>
      </w:r>
    </w:p>
    <w:p/>
    <w:p>
      <w:r>
        <w:rPr>
          <w:b/>
          <w:sz w:val="20"/>
        </w:rPr>
        <w:t>§2 Leistungen des Sponsors</w:t>
      </w:r>
    </w:p>
    <w:p>
      <w:r>
        <w:rPr>
          <w:b w:val="0"/>
          <w:sz w:val="20"/>
        </w:rPr>
        <w:t>Der Sponsor stellt folgende Leistungen zur Verfügung:</w:t>
      </w:r>
    </w:p>
    <w:p>
      <w:r>
        <w:rPr>
          <w:b w:val="0"/>
          <w:sz w:val="20"/>
        </w:rPr>
        <w:t>- Finanzielle Mittel in Höhe von ______________________________</w:t>
      </w:r>
    </w:p>
    <w:p>
      <w:r>
        <w:rPr>
          <w:b w:val="0"/>
          <w:sz w:val="20"/>
        </w:rPr>
        <w:t>- Sachleistungen: ____________________________________________</w:t>
      </w:r>
    </w:p>
    <w:p>
      <w:r>
        <w:rPr>
          <w:b w:val="0"/>
          <w:sz w:val="20"/>
        </w:rPr>
        <w:t>- Weitere Leistungen: _________________________________________</w:t>
      </w:r>
    </w:p>
    <w:p/>
    <w:p>
      <w:r>
        <w:rPr>
          <w:b/>
          <w:sz w:val="20"/>
        </w:rPr>
        <w:t>§3 Leistungen des Geschäftspartners</w:t>
      </w:r>
    </w:p>
    <w:p>
      <w:r>
        <w:rPr>
          <w:b w:val="0"/>
          <w:sz w:val="20"/>
        </w:rPr>
        <w:t>Der Geschäftspartner verpflichtet sich, folgende Gegenleistungen zu erbringen:</w:t>
      </w:r>
    </w:p>
    <w:p>
      <w:r>
        <w:rPr>
          <w:b w:val="0"/>
          <w:sz w:val="20"/>
        </w:rPr>
        <w:t>- Platzierung des Sponsor-Logos an vereinbarten Stellen</w:t>
      </w:r>
    </w:p>
    <w:p>
      <w:r>
        <w:rPr>
          <w:b w:val="0"/>
          <w:sz w:val="20"/>
        </w:rPr>
        <w:t>- Nennung des Sponsors in der Öffentlichkeitsarbeit</w:t>
      </w:r>
    </w:p>
    <w:p>
      <w:r>
        <w:rPr>
          <w:b w:val="0"/>
          <w:sz w:val="20"/>
        </w:rPr>
        <w:t>- Bereitstellung von Werbematerialien</w:t>
      </w:r>
    </w:p>
    <w:p>
      <w:r>
        <w:rPr>
          <w:b w:val="0"/>
          <w:sz w:val="20"/>
        </w:rPr>
        <w:t>- Weitere Leistungen: _________________________________________</w:t>
      </w:r>
    </w:p>
    <w:p/>
    <w:p>
      <w:r>
        <w:rPr>
          <w:b/>
          <w:sz w:val="20"/>
        </w:rPr>
        <w:t>§4 Vertragsdauer</w:t>
      </w:r>
    </w:p>
    <w:p>
      <w:r>
        <w:rPr>
          <w:b w:val="0"/>
          <w:sz w:val="20"/>
        </w:rPr>
        <w:t>Dieser Vertrag beginnt mit Unterzeichnung und gilt für die Dauer von ______________. Eine Verlängerung bedarf der schriftlichen Vereinbarung beider Parteien.</w:t>
      </w:r>
    </w:p>
    <w:p/>
    <w:p>
      <w:r>
        <w:rPr>
          <w:b/>
          <w:sz w:val="20"/>
        </w:rPr>
        <w:t>§5 Vergütung</w:t>
      </w:r>
    </w:p>
    <w:p>
      <w:r>
        <w:rPr>
          <w:b w:val="0"/>
          <w:sz w:val="20"/>
        </w:rPr>
        <w:t>Die Vergütung erfolgt gemäß §2. Zahlungsmodalitäten und -fristen werden gesondert vereinbart.</w:t>
      </w:r>
    </w:p>
    <w:p/>
    <w:p>
      <w:r>
        <w:rPr>
          <w:b/>
          <w:sz w:val="20"/>
        </w:rPr>
        <w:t>§6 Rechte und Pflichten</w:t>
      </w:r>
    </w:p>
    <w:p>
      <w:r>
        <w:rPr>
          <w:b w:val="0"/>
          <w:sz w:val="20"/>
        </w:rPr>
        <w:t>1. Der Geschäftspartner verpflichtet sich, die Interessen des Sponsors zu wahren.</w:t>
      </w:r>
    </w:p>
    <w:p>
      <w:r>
        <w:rPr>
          <w:b w:val="0"/>
          <w:sz w:val="20"/>
        </w:rPr>
        <w:t>2. Der Sponsor erhält das Recht zur Nutzung der vereinbarten Werbemittel.</w:t>
      </w:r>
    </w:p>
    <w:p>
      <w:r>
        <w:rPr>
          <w:b w:val="0"/>
          <w:sz w:val="20"/>
        </w:rPr>
        <w:t>3. Beide Parteien verpflichten sich, vertrauliche Informationen nicht an Dritte weiterzugeben.</w:t>
      </w:r>
    </w:p>
    <w:p/>
    <w:p>
      <w:r>
        <w:rPr>
          <w:b/>
          <w:sz w:val="20"/>
        </w:rPr>
        <w:t>§7 Haftung</w:t>
      </w:r>
    </w:p>
    <w:p>
      <w:r>
        <w:rPr>
          <w:b w:val="0"/>
          <w:sz w:val="20"/>
        </w:rPr>
        <w:t>Die Haftung der Parteien richtet sich nach den gesetzlichen Bestimmungen, soweit in diesem Vertrag nichts Abweichendes geregelt ist.</w:t>
      </w:r>
    </w:p>
    <w:p/>
    <w:p>
      <w:r>
        <w:rPr>
          <w:b/>
          <w:sz w:val="20"/>
        </w:rPr>
        <w:t>§8 Kündigung</w:t>
      </w:r>
    </w:p>
    <w:p>
      <w:r>
        <w:rPr>
          <w:b w:val="0"/>
          <w:sz w:val="20"/>
        </w:rPr>
        <w:t>Der Vertrag kann von beiden Parteien mit einer Frist von __________________ zum Monatsende schriftlich gekündigt werden. Das Recht zur außerordentlichen Kündigung aus wichtigem Grund bleibt unberührt.</w:t>
      </w:r>
    </w:p>
    <w:p/>
    <w:p>
      <w:r>
        <w:rPr>
          <w:b/>
          <w:sz w:val="20"/>
        </w:rPr>
        <w:t>§9 Sonstiges</w:t>
      </w:r>
    </w:p>
    <w:p>
      <w:r>
        <w:rPr>
          <w:b w:val="0"/>
          <w:sz w:val="20"/>
        </w:rPr>
        <w:t>Änderungen und Ergänzungen dieses Vertrags bedürfen der Schriftform. Sollten einzelne Bestimmungen dieses Vertrags unwirksam sein, bleibt die Wirksamkeit der übrigen Bestimmungen unberührt.</w:t>
      </w:r>
    </w:p>
    <w:p/>
    <w:p>
      <w:r>
        <w:rPr>
          <w:b/>
          <w:sz w:val="20"/>
        </w:rPr>
        <w:t>§10 Gerichtsstand und anwendbares Recht</w:t>
      </w:r>
    </w:p>
    <w:p>
      <w:r>
        <w:rPr>
          <w:b w:val="0"/>
          <w:sz w:val="20"/>
        </w:rPr>
        <w:t>Gerichtsstand für alle Streitigkeiten aus diesem Vertrag ist _______________________. Es gilt das Recht der Bundesrepublik Deutschland.</w:t>
      </w:r>
    </w:p>
    <w:p/>
    <w:p/>
    <w:p>
      <w:r>
        <w:rPr>
          <w:b w:val="0"/>
          <w:sz w:val="20"/>
        </w:rPr>
        <w:t>Die Parteien bestätigen, den Vertrag gelesen und verstanden zu haben und ihn in beiderseitigem Einvernehmen abzuschließen.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SPONSOR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GESCHÄFTSPARTNER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https://unternehmen-experte.com/sponsoringvertrag/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sponsoring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