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STUNDUNGSANTRAG</w:t>
      </w:r>
    </w:p>
    <w:p/>
    <w:p/>
    <w:p>
      <w:r>
        <w:rPr>
          <w:b/>
          <w:sz w:val="24"/>
        </w:rPr>
        <w:t>Absender / Antragsteller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Empfänger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Abteilung: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Betreff</w:t>
      </w:r>
    </w:p>
    <w:p>
      <w:r>
        <w:rPr>
          <w:b w:val="0"/>
          <w:sz w:val="22"/>
        </w:rPr>
        <w:t>Stundung meiner/n Forderung/en, Kundennummer / Vertragsnummer: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Stundung der oben genannten Forderung/en. Aufgrund meiner aktuellen finanziellen Situation ist es mir derzeit nicht möglich, die Zahlung fristgerecht zu leisten.</w:t>
      </w:r>
    </w:p>
    <w:p>
      <w:r>
        <w:rPr>
          <w:b w:val="0"/>
          <w:sz w:val="22"/>
        </w:rPr>
        <w:t>Ich bitte um eine Stundung für den Zeitraum von __________________ bis __________________, um meine finanzielle Lage zu stabilisieren und die Verpflichtungen ordnungsgemäß erfüllen zu können.</w:t>
      </w:r>
    </w:p>
    <w:p/>
    <w:p>
      <w:r>
        <w:rPr>
          <w:b w:val="0"/>
          <w:sz w:val="22"/>
        </w:rPr>
        <w:t>Die folgenden Gründe liegen dem Stundungsantrag zugrunde: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Ich versichere, dass ich bestrebt bin, die ausstehenden Zahlungen nach Ablauf der Stundungsfrist unverzüglich zu begleichen.</w:t>
      </w:r>
    </w:p>
    <w:p/>
    <w:p>
      <w:r>
        <w:rPr>
          <w:b w:val="0"/>
          <w:sz w:val="22"/>
        </w:rPr>
        <w:t>Für Rückfragen oder weitere Informationen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https://unternehmen-experte.com/stundungsantrag/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tundungsan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