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TV-SENDERLISTE</w:t>
      </w:r>
    </w:p>
    <w:p/>
    <w:p/>
    <w:p>
      <w:r>
        <w:rPr>
          <w:b w:val="0"/>
          <w:sz w:val="22"/>
        </w:rPr>
        <w:t>Diese Liste dient der Übersicht und Verwaltung der TV-Sender. Bitte tragen Sie die gewünschten Sender mit den zugehörigen Daten ein.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rPr>
                <w:b/>
              </w:rPr>
              <w:t>Sendername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rPr>
                <w:b/>
              </w:rPr>
              <w:t>Frequenz/Kanal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rPr>
                <w:b/>
              </w:rPr>
              <w:t>Empfangsart (z.B. DVB-T, Kabel, Satellit)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rPr>
                <w:b/>
              </w:rPr>
              <w:t>HD/SD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rPr>
                <w:b/>
              </w:rPr>
              <w:t>Zusatzinfos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/>
          </w:p>
        </w:tc>
      </w:tr>
    </w:tbl>
    <w:p/>
    <w:p/>
    <w:p>
      <w:pPr>
        <w:jc w:val="center"/>
      </w:pPr>
      <w:r>
        <w:rPr>
          <w:b w:val="0"/>
          <w:sz w:val="22"/>
        </w:rPr>
        <w:t>Diese Senderliste ist eine Vorlage zur persönlichen Nutzung und Verwaltung. Änderungen und Anpassungen sind jederzeit möglich.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Geprüft von: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https://unternehmen-experte.com/tv-senderliste-zum-bearbeiten-und/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tv-senderliste-zum-bearbeiten-und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