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Übergabeprotokoll Kassenwart Verein</w:t>
      </w:r>
    </w:p>
    <w:p/>
    <w:p/>
    <w:p>
      <w:r>
        <w:rPr>
          <w:b/>
          <w:sz w:val="20"/>
        </w:rPr>
        <w:t>Verein:</w:t>
      </w:r>
    </w:p>
    <w:p>
      <w:r>
        <w:rPr>
          <w:b w:val="0"/>
          <w:sz w:val="20"/>
        </w:rPr>
        <w:t>Name: ____________________________________________</w:t>
      </w:r>
    </w:p>
    <w:p>
      <w:r>
        <w:rPr>
          <w:b w:val="0"/>
          <w:sz w:val="20"/>
        </w:rPr>
        <w:t>Adresse: __________________________________________</w:t>
      </w:r>
    </w:p>
    <w:p/>
    <w:p>
      <w:r>
        <w:rPr>
          <w:b/>
          <w:sz w:val="20"/>
        </w:rPr>
        <w:t>Kassenwart (abgebender):</w:t>
      </w:r>
    </w:p>
    <w:p>
      <w:r>
        <w:rPr>
          <w:b w:val="0"/>
          <w:sz w:val="20"/>
        </w:rPr>
        <w:t>Name: ____________________________________________</w:t>
      </w:r>
    </w:p>
    <w:p>
      <w:r>
        <w:rPr>
          <w:b w:val="0"/>
          <w:sz w:val="20"/>
        </w:rPr>
        <w:t>Telefon / E-Mail: __________________________________</w:t>
      </w:r>
    </w:p>
    <w:p/>
    <w:p>
      <w:r>
        <w:rPr>
          <w:b/>
          <w:sz w:val="20"/>
        </w:rPr>
        <w:t>Kassenwart (übernehmender):</w:t>
      </w:r>
    </w:p>
    <w:p>
      <w:r>
        <w:rPr>
          <w:b w:val="0"/>
          <w:sz w:val="20"/>
        </w:rPr>
        <w:t>Name: ____________________________________________</w:t>
      </w:r>
    </w:p>
    <w:p>
      <w:r>
        <w:rPr>
          <w:b w:val="0"/>
          <w:sz w:val="20"/>
        </w:rPr>
        <w:t>Telefon / E-Mail: __________________________________</w:t>
      </w:r>
    </w:p>
    <w:p/>
    <w:p>
      <w:r>
        <w:rPr>
          <w:b/>
          <w:sz w:val="20"/>
        </w:rPr>
        <w:t>Zeitraum der Übergabe:</w:t>
      </w:r>
    </w:p>
    <w:p>
      <w:r>
        <w:rPr>
          <w:b w:val="0"/>
          <w:sz w:val="20"/>
        </w:rPr>
        <w:t>Von: _______________________  Bis: _______________________</w:t>
      </w:r>
    </w:p>
    <w:p/>
    <w:p/>
    <w:p>
      <w:r>
        <w:rPr>
          <w:b/>
          <w:sz w:val="20"/>
        </w:rPr>
        <w:t>1. Kassenbestand (Bargeld):</w:t>
      </w:r>
    </w:p>
    <w:p>
      <w:r>
        <w:rPr>
          <w:b w:val="0"/>
          <w:sz w:val="20"/>
        </w:rPr>
        <w:t>Anfangsbestand: ____________________________ €</w:t>
      </w:r>
    </w:p>
    <w:p>
      <w:r>
        <w:rPr>
          <w:b w:val="0"/>
          <w:sz w:val="20"/>
        </w:rPr>
        <w:t>Einnahmen gesamt: __________________________ €</w:t>
      </w:r>
    </w:p>
    <w:p>
      <w:r>
        <w:rPr>
          <w:b w:val="0"/>
          <w:sz w:val="20"/>
        </w:rPr>
        <w:t>Ausgaben gesamt: ____________________________ €</w:t>
      </w:r>
    </w:p>
    <w:p>
      <w:r>
        <w:rPr>
          <w:b w:val="0"/>
          <w:sz w:val="20"/>
        </w:rPr>
        <w:t>Endbestand (zu übergeben): __________________ €</w:t>
      </w:r>
    </w:p>
    <w:p/>
    <w:p/>
    <w:p>
      <w:r>
        <w:rPr>
          <w:b/>
          <w:sz w:val="20"/>
        </w:rPr>
        <w:t>2. Bankkonto:</w:t>
      </w:r>
    </w:p>
    <w:p>
      <w:r>
        <w:rPr>
          <w:b w:val="0"/>
          <w:sz w:val="20"/>
        </w:rPr>
        <w:t>Kontostand laut Kontoauszug: ________________ €</w:t>
      </w:r>
    </w:p>
    <w:p>
      <w:r>
        <w:rPr>
          <w:b w:val="0"/>
          <w:sz w:val="20"/>
        </w:rPr>
        <w:t>Zu klärende Differenzen: _____________________ €</w:t>
      </w:r>
    </w:p>
    <w:p/>
    <w:p/>
    <w:p>
      <w:r>
        <w:rPr>
          <w:b/>
          <w:sz w:val="20"/>
        </w:rPr>
        <w:t>3. Übergebene Belege und Unterlagen:</w:t>
      </w:r>
    </w:p>
    <w:p>
      <w:r>
        <w:t>• Kassenbücher / Kassenberichte</w:t>
      </w:r>
    </w:p>
    <w:p>
      <w:r>
        <w:t>• Belege für Einnahmen und Ausgaben</w:t>
      </w:r>
    </w:p>
    <w:p>
      <w:r>
        <w:t>• Kontoauszüge</w:t>
      </w:r>
    </w:p>
    <w:p>
      <w:r>
        <w:t>• Sonstige relevante Dokumente</w:t>
      </w:r>
    </w:p>
    <w:p/>
    <w:p/>
    <w:p>
      <w:r>
        <w:rPr>
          <w:b/>
          <w:sz w:val="20"/>
        </w:rPr>
        <w:t>4. Hinweise zu Differenzen / Unklarheiten: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/>
    <w:p>
      <w:r>
        <w:rPr>
          <w:b/>
          <w:sz w:val="20"/>
        </w:rPr>
        <w:t>5. Bestätigung der Übergabe:</w:t>
      </w:r>
    </w:p>
    <w:p>
      <w:r>
        <w:rPr>
          <w:b w:val="0"/>
          <w:sz w:val="20"/>
        </w:rPr>
        <w:t>Mit der Unterzeichnung bestätigen beide Kassenwarte die ordnungsgemäße und vollständige Übergabe des Kassenbestandes und der zugehörigen Unterlagen. Eventuelle Differenzen wurden besprochen und dokumentiert.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Kassenwart (abgebend)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Kassenwart (übernehmend)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https://unternehmen-experte.com/ubergabeprotokoll-kassenwart-verein/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ubergabeprotokoll-kassenwart-verein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